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a56f" w14:textId="f3ea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214 "О районном бюджете Сарыкольского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января 2011 года № 223. Зарегистрировано Управлением юстиции Сарыкольского района Костанайской области 26 января 2011 года № 9-17-108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рассмотрев постановление акимата Сарыкольского района от 17 января 2011 года № 23,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решение районного маслихата "О районном бюджете Сарыкольского района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9-17-106, опубликовано 20 января 2011 года в газете "Сарыколь"):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2 128 305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414 387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1 645 473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2 135 933,7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28 405,5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29 473,8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-36 034,2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36 034,2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7 726,5 тысяч тенге.".;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2011 год предусмотрен резерв местного исполнительного органа в сумме 239,4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2011 год предусмотрено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образования в сумме 12000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13400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оставшегося без попечения в сумме 12398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в сумме 1560,0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4585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22831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районном бюджете на 2011 год предусмотрено поступление целевых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Ишимского группового водопровода в Сарыкольском районе Костанайской области в сумме 57000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Учесть, что в районном бюджете на 2011 год предусмотрено поступление целевых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Ишимского группового водопровода в Сарыкольском районе Костанайской области – 513000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разводящих сетей водопровода поселка Сарыколь Сарыкольского района (2 очередь) Костанайской области" в сумме 21000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разводящих сетей водопровода село Урожайное Сарыкольского района Костанайской области" в сумме 6500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разводящих сетей водопровода село Тагильское Сарыкольского района Костанайской области" в сумме 6500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6-5. Учесть, что в районном бюджете на 2011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29376,0 тысяч тенге – для реализации мер социальной поддержки специалистов социальной сферы сельских населенных пунктов.".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К. Бийсенов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Насыров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223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"/>
        <w:gridCol w:w="374"/>
        <w:gridCol w:w="241"/>
        <w:gridCol w:w="8373"/>
        <w:gridCol w:w="19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2128305,0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1645473,0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3"/>
        <w:gridCol w:w="713"/>
        <w:gridCol w:w="773"/>
        <w:gridCol w:w="709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2135933,7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86881,0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1074995,0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966957,0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636151,0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25016,4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28405,5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-36034,2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223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"/>
        <w:gridCol w:w="374"/>
        <w:gridCol w:w="241"/>
        <w:gridCol w:w="83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457858,0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1"/>
        <w:gridCol w:w="753"/>
        <w:gridCol w:w="693"/>
        <w:gridCol w:w="7213"/>
        <w:gridCol w:w="18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1127317,0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1027251,0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32593,7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-32593,7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223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"/>
        <w:gridCol w:w="374"/>
        <w:gridCol w:w="241"/>
        <w:gridCol w:w="8353"/>
        <w:gridCol w:w="19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1"/>
        <w:gridCol w:w="793"/>
        <w:gridCol w:w="753"/>
        <w:gridCol w:w="7173"/>
        <w:gridCol w:w="18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1050460,0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-29027,7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