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6891" w14:textId="3016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пола, которым в год приписки исполняется семнадцать лет, к призывному участку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Наурзумского района Костанайской области от 7 декабря 2011 года № 17. Зарегистрировано Управлением юстиции Наурзумского района Костанайской области 26 декабря 2011 года № 9-16-131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аким Наурзумского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январе–марте 2012 года на территории района приписку граждан Республики Казахстан мужского пола, которым в год приписки исполняется семнадцать лет, к призывному участку государственного учреждения "Отдел по делам обороны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"Наурзумская центральная районная больница" Управления здравоохранения акимата Костанайской области (по согласованию) совместно с государственным учреждением "Отдел по делам обороны Наурзумского района" (по согласованию) провести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по делам обороны Наурзумского района" (по согласованию) совместно с государственным учреждением "Отдел образования Наурзумского района": довести до учебных заведений наряд на отбор кандидатов в военные учебные заведения; обеспечить преподавателей–организаторов начальной военной подготовки справочными материалами по военным учебным заведениям; организовать работу через районную газету, дать объявления о начале работы по отбору кандидатов в военные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района Куатканова Х.С.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                        А. Балгарин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"Наурзумская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Д. Абдуллаев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Наурзумского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