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5b62" w14:textId="9d9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октября 2011 года № 409. Зарегистрировано Управлением юстиции Наурзумского района Костанайской области 2 ноября 2011 года № 9-16-124. Утратило силу - решением маслихата Наурзумского района Костанайской области от 21 декабря 2012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Наурзумского района Костанайской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Наурзумского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 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ежеквартально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ежеквартально,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Наурзумского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Сансызбаев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409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 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