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320" w14:textId="5d2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мая 2011 года № 375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15 сентября 2011 года № 401. Зарегистрировано Управлением юстиции Наурзумского района Костанайской области 7 октября 2011 года № 9-16-123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 Правительства Республики Казахстан от 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году" от 13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9-16-121, опубликовано 30 мая 2011 года в районной газете "Науырзым тынысы"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 в виде подъемного пособия и бюджетного кредита для приобретения жилья.".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