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c655" w14:textId="0a2c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13 мая 2011 года № 375. Зарегистрировано Управлением юстиции Наурзумского района Костанайской области 18 мая 2011 года № 9-16-121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 от 18 февраля 2009 года,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в 2011 году в виде подъемного пособия и бюджетного кредита для приобретения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Наурзумского района Костанайской области от 15.09.2011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Аманбаев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Н. Дехтярева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