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f32ec" w14:textId="4af32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2010 года № 389 "О районном бюджете Мендыкаринского района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9 ноября 2011 года № 502. Зарегистрировано Управлением юстиции Мендыкаринского района Костанайской области 22 ноября 2011 года № 9-15-161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Мендыкаринского района на 2011-2013 годы" от 22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389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9-15-140, опубликовано 20 января 2011 года в районной газете "Меңдіқара үні")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2), 3), 4), 5),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1690413,3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374725,0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5659,0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7803,0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1302226,3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1693697,0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36410,0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37716,0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15100,0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15100,0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-54793,7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54793,7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"3. Учесть, что в районном бюджете на 2011 год предусмотрено: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возврат трансфертов выделенных из республиканского бюджета в сумме 448,4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12353,0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в сумме 3122,2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32052,0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8192,0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в сумме 15949,8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в сумме 5306,0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 в сумме 11491,0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поддержку частного предпринимательства в рамках программы "Дорожная карта бизнеса – 2020" в сумме 1110,0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водного хозяйства в селе Архиповка в сумме 31037,4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в рамках Программы занятости 2020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в сумме 1001,0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центров занятости в сумме 5868,0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 Каленова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С. Хабалкина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Г. Айсенова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ноября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502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389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"/>
        <w:gridCol w:w="530"/>
        <w:gridCol w:w="487"/>
        <w:gridCol w:w="8042"/>
        <w:gridCol w:w="214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1690413,3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374725,0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181278,0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181278,0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127142,0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49252,0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9294,0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2391,0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29417,0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8150,0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14879,0</w:t>
            </w:r>
          </w:p>
        </w:tc>
      </w:tr>
      <w:tr>
        <w:trPr>
          <w:trHeight w:val="28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1783,0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8065,0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4993,0</w:t>
            </w:r>
          </w:p>
        </w:tc>
      </w:tr>
      <w:tr>
        <w:trPr>
          <w:trHeight w:val="34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2174,0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2174,0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5659,0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1472,0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1471,0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кредитам,выданным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3872,0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3872,0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7803,0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3803,0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3794,0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1302226,3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1302226,3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1302226,3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405"/>
        <w:gridCol w:w="773"/>
        <w:gridCol w:w="773"/>
        <w:gridCol w:w="6936"/>
        <w:gridCol w:w="2119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1693697,0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173935,8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151339,9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92058,9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14287,9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14287,9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13842,9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1182689,8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1076234,8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1073781,8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1034737,8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занятости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52337,6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3122,2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3122,2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3122,2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31037,4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31037,4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31037,4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 районов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32656,3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32656,3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- 2020"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(-) / профицит (+)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-54793,7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54793,7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