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d3eb" w14:textId="624d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октября 2010 года № 374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октября 2011 года № 491. Зарегистрировано Управлением юстиции Мендыкаринского района Костанайской области 21 ноября 2011 года № 9-15-159. Утратило силу - Решением маслихата Мендыкаринского района Костанайской области от 22 апреля 2014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Мендыкаринского района Костанайской области от 22.04.2014 № 252.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от 16 апреля 1997 года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"О Правилах оказания жилищной помощи" от 21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9-15-137, опубликованное 18 ноября 2010 года в районной газете "Меңдіқара үні")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Правилах назначения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назначения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назначения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10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Каленова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Плотникова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