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107d" w14:textId="ee9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июля 2011 года № 471. Зарегистрировано Управлением юстиции Мендыкаринского района Костанайской области 25 августа 2011 года № 9-15-155. Утратило силу - Решением маслихата Мендыкаринского района Костанайской области от 19 марта 2014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Мендыкаринского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базовым ставкам платы за земельные участки Мендыкаринского района Костанайской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А.Коржавин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Кушанов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2011 года № 471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платы за земельные участки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решения маслихата Мендыкаринского района Костанайской области от 21.05.2012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19"/>
        <w:gridCol w:w="7667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сельским округам)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Кульчукай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Байгожа 015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Жаркайын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015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009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Лютинка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 018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Милютинка 009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Ақсуат 032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Жусалы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Каскат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035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Карамай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035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 001-006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027,028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Тенизовское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