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cbac" w14:textId="497c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материальном обеспечении детей-инвалидов, воспитывающихся и обучающихся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13 мая 2011 года № 161. Зарегистрировано Управлением юстиции Мендыкаринского района Костанайской области 26 мая 2011 года № 9-15-151. Утратило силу - Постановлением акимата Мендыкаринского района Костанайской области от 9 декабря 2011 года № 365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Мендыкаринского района Костанайской области от 09.12.2011 № 365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постановлением акимата Костанайской области от 7 февраля 2008 года 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оказания государственной услуги "Оформление документов для материального обеспечения детей-инвалидов, обучающихся и воспитывающихся на дому" (зарегистрирован в Реестре государственной регистрации нормативных правовых актов за № 3617), решением Мендыкаринского районного маслихата от 22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Мендыкаринского района на 2011-2013 годы" (зарегистрирован в Реестре государственной регистрации нормативных правовых актов за № 9-15-140), в целях реализации бюджетной программы "Материальное обеспечение детей-инвалидов, воспитывающихся и обучающихся на дому",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Обеспечить оказание следующего вида социальной выплаты из районного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ежемесячную социальную помощь детям-инвалидам, воспитывающимся и обучающимся на дому, в размере восьмикратного месячного расчетного показателя, установленного законодательством Республики Казахстан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Выплата социальной помощи производится в течение 30 календарных дней с момента подачи заявления, путем перечисления денежных средств на банковский счет получателя социальной помощи через банки второго уровня или организации, имеющие лицензии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Определить уполномоченным органом по назначению и выплате социальной помощи государственное учреждение "Отдел занятости и социальных программ Мендыкаринского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социальная помощь детям-инвалидам воспитывающихся и обучающихся на дому, назначается с месяца обращения на текущий квартал и выплачивается в течении соответствующего учебного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выплата социальной помощи не производится в период проживания детей-инвалидов в домах- интернатах или санаторных школах.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Кикбаева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                     Б. Жакупов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Айсенова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Плотникова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