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95b24" w14:textId="f195b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30 марта 2011 года № 87. Зарегистрировано Управлением юстиции Мендыкаринского района Костанайской области 21 апреля 2011 года № 9-15-149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акимат Мендыкаринского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виды, объемы и конкретные условия общественных работ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оплату труда граждан, занятых на оплачиваемых общественных работах, в размере 1,25 минимальной заработной платы в месяц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Мендыкаринского района" руководствоваться настоящим постановлением при организации оплачиваемых общественных работ на 2011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социальные отчисления в Государственный фонд социального страхования и социальный налог возмещаются из районного бюджета и перечисляются на расчетный счет работодателя;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расходы на оплату комиссионного вознаграждения за услуги банков второго уровня по зачислению и выплате заработной платы в размерах, установленных договором, на выполнение общественных работ возмещаются из районного бюджета на расчетный счет работодателя.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Кикбаева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Жакупов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С. Плотникова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директора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"Таза бұлақ"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жилищно-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хозяйства,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пассажирского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автомобильных дорог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Мендыкаринского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С. Хусаинов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марта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87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</w:t>
      </w:r>
      <w:r>
        <w:br/>
      </w:r>
      <w:r>
        <w:rPr>
          <w:rFonts w:ascii="Times New Roman"/>
          <w:b/>
          <w:i w:val="false"/>
          <w:color w:val="000000"/>
        </w:rPr>
        <w:t>
условия общественных работ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8"/>
        <w:gridCol w:w="3635"/>
        <w:gridCol w:w="2195"/>
        <w:gridCol w:w="2978"/>
        <w:gridCol w:w="1984"/>
      </w:tblGrid>
      <w:tr>
        <w:trPr>
          <w:trHeight w:val="9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часах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</w:tr>
      <w:tr>
        <w:trPr>
          <w:trHeight w:val="375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"Таза бұ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 Помощь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подготовки 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Боровское: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уборка мусора;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очистка от снега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села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зимний 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экологическое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оздоровление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декоративной подрезке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помощь в перекопке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клумб под цветники;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помощь  в посадке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саженцев лиственных,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хвойных пород и полив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саженцев;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прополка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цветочных клумб;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помощь по 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извещений,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подшивке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строительного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разборке ветхих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столбов;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помощь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покраске изгородей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заграждений.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2. Помощь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Каменскуральском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сельском округе: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уборка мусора;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очистка от снега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села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зимний 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экологическое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оздоровление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декоративной подрезке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помощь  в посадке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саженцев лиственных,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хвойных пород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 саженцев;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прополка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цветочных клумб;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отчистка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водосточных кюветов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травы и мусора.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3. Помощь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веденском сельском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уборка мусора;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очистка от снега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села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зимний 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экологическое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оздоровление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декоративной подрезке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помощь  в посадке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саженцев лиственных,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хвойных пород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 саженцев;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прополка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цветочных клумб;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отчистка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водосточных кюветов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травы и мусора.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4. Помощь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Алешинском сельском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уборка мусора;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очистка от снега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села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зимний 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экологическое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оздоровление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декоративной подрезке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помощь  в посадке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саженцев лиственных,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хвойных пород и полив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саженцев;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прополка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цветочных клумб;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отчистка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водосточных кюветов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травы и мусора.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5. Помощь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Сосновском сельском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уборка мусора;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очистка от снега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села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зимний 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экологическое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оздоровление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декоративной подрезке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помощь  в посадке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саженцев лиственных,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хвойных пород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 саженцев;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прополка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цветочных клумб;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отчистка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водосточных кюветов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травы и мусора.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6. Помощь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Краснопресненском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сельском округе: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уборка мусора;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очистка от снега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села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зимний 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экологическое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оздоровление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декоративной подрезке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помощь  в посадке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саженцев лиственных,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хвойных пород и полив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саженцев;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прополка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цветочных клумб;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отчистка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водосточных кюветов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травы и мусора.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7. Помощь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Тенизовском сельском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уборка мусора;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очистка от снега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села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зимний 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экологическое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оздоровление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декоративной подрезке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помощь  в посадке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саженцев лиственных,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хвойных пород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 саженцев;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прополка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цветочных клумб;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отчистка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водосточных кюветов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травы и мусора.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8. Помощь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Первомайском сельском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уборка мусора;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очистка от снега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села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зимний 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экологическое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оздоровление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декоративной подрезке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помощь  в посадке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саженцев лиственных,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хвойных пород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 саженцев;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прополка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цветочных клумб;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отчистка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водосточных кюветов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травы и мусора.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9. Помощь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Каракугинском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сельском округе: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уборка мусора;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очистка от снега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села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зимний 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экологическое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оздоровление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декоративной подрезке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помощь  в посадке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саженцев лиственных,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хвойных пород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 саженцев;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прополка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цветочных клумб;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отчистка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водосточных кюветов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травы и мусора.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10. Помощь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уденновском сельском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уборка мусора;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очистка от снега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села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зимний 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экологическое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оздоровление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декоративной подрезке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помощь  в посадке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саженцев лиственных,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хвойных пород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 саженцев;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прополка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цветочных клумб;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отчистка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водосточных кюветов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травы и мусора.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11. Помощь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Михайловском сельском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уборка мусора;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очистка от снега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села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зимний 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экологическое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оздоровление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декоративной подрезке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помощь  в посадке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саженцев лиственных,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хвойных пород и полив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саженцев;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прополка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цветочных клумб;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отчистка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водосточных кюветов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травы и мусора.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12. Помощь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Ломоносовском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сельском округе: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уборка мусора;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очистка от снега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села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зимний 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экологическое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оздоровление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декоративной подрезке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помощь в посадке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саженцев лиственных,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хвойных пород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 саженцев;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прополка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цветочных клумб;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отчистка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водосточных кюветов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травы и мусора.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13. Помощь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Борковском сельском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уборка мусора;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очистка от снега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села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зимний 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экологическое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оздоровление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декоративной подрезке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помощь  в посадке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саженцев лиственных,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хвойных пород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 саженцев;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прополка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цветочных клумб;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отчистка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водосточных кюветов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травы и мусора.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131120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часа.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