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de48" w14:textId="8bcd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декабря 2011 года № 498. Зарегистрировано Управлением юстиции Костанайского района Костанайской области 29 декабря 2011 года № 9-14-165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Костанайского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- 4662546,6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- 2012882,0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- 32333,0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- 2610267,6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- 4805886,0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- 77270,8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- 82196,8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-226210,2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- 226210,2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Костанайского района Костанайской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маслихата Костанайского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22.05.2012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02.08.2012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23.10.2012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 передаваемых из областного бюджета районному бюджету на 2012 год определен в сумме 1032563,0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2012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Костанайского района на 2012 год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Костанайского района Костанайской области от 23.10.2012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предусмотрено поступление целевых текущих трансфертов из республиканского бюджета на проведение противоэпизоотических мероприятий в сумме 19873,0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Костанайского района Костанайской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предусмотрено поступление целевых текущих трансфертов из республиканского бюджета на реализацию мер социальной поддержки специалистов в сумме 11505,0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2012 год предусмотрено поступление сумм бюджетных кредитов из республиканского бюджета на реализацию мер социальной поддержки специалистов в сумме 65529,0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Костанайского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2012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65354,0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2012 год предусмотрено поступление целевых текущих трансфертов из республиканского бюджета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9787,0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1599,0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2012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 оставшегося без попечения родителей в сумме 26810,0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2012 год предусмотрено поступление целевых текущих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36502,0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маслихата Костанайского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района на 2012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998,0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района на 2012 год предусмотрено поступление целевых текущих трансфертов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10119,0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маслихата Костанайского района Костанайской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района на 2012 год предусмотрено поступление целевых текущих трансфертов из республиканского бюджета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20545,0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12914,0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2788,0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2012 год предусмотрено поступление целевых текущих трансфертов из областного бюджета на укрепление материально-технической базы организаций образования в сумме 4200,0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Костанайского района Костанайской области от 22.05.2012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района на 2012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8800,0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района на 2012 год предусмотрено поступление целевых текущих трансфертов из областного бюджета на покрытие разницы в цене природного газа государственным коммунальным теплоснабжающим предприятиям в сумме 1337,0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маслихата Костанайского района Костанайской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района на 2012 год предусмотрено поступление целевых текущих трансфертов из областного бюджета на содержание Заречной средней школы в сумме 48323,0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района на 2012 год предусмотрено поступление целевых текущих трансфертов из областного бюджета на установку автоматической пожарной сигнализации в школах в сумме 910,0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решения маслихата Костанайского района Костанайской области от 02.08.2012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района на 2012 год предусмотрено поступление целевых текущих трансфертов из областного бюджета на развитие массового спорта и национальных видов спорта в сумме 34584,0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решения маслихата Костанайского района Костанайской области от 22.05.2012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района на 2012 год предусмотрено поступление целевых трансфертов на развитие из республиканского бюджета на проектирование, развитие, обустройство и (или) приобретение инженерно-коммуникационной инфраструктуры в сумме 254145,0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газовой котельной для теплоснабжения многоэтажных домов микрорайона "Нурай" поселка Затобольск в сумме 51478,0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микрорайона малоэтажной застройки села Заречное (в конце улицы Юбилейная) в сумме 14935,0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 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района на 2012 год предусмотрено поступление целевых трансфертов на развитие из областного бюджета на развитие системы водоснабжения и водоотведения в сумме 40477,0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Заречное в границах улицы Набережная - улица Юбилейная - улица Абая в сумме 40477,0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района на 2012 год предусмотрено поступление целевых трансфертов на развитие из республиканского бюджета на развитие системы водоснабжения в сельских населенных пунктах в сумме 337137,0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Жамбыл в сумме 101226,0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села Жамбыл в сумме 106801,0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водоснабжения села Семеновка. Корректировка-2 в сумме 129110,0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района на 2012 год предусмотрено поступление целевых трансфертов на развитие из областного бюджета на развитие системы водоснабжения в сельских населенных пунктах в сумме 7025,0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Жамбыл в сумме 7025,0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решения маслихата Костанайского района Костанайской области от 22.05.2012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района на 2012 год предусмотрено поступление целевых трансфертов на развитие из областного бюджета на развитие системы водоснабжения и водоотведения в сумме 28517,0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на узле водопроводных сооружений "Центральный" поселка Затобольск в сумме 28517,0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района на 2012 год предусмотрено поступление целевых трансфертов на развитие из областного бюджета на развитие транспортной инфраструктуры в сумме 303560,6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Обручева от улицы Терешковой до микрорайона "Водник" с выездом на автомобильную дорогу "Костанай - Мамлютка" А-21 поселка Затобольск, примыкание от улицы Калабаева в сумме 9750,0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Терешковой в границах Костанайского сельскохозяйственного колледжа и улицы Обручева поселка Затобольск в сумме 57680,4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Юбилейная с твердым покрытием села Заречное в сумме 89681,6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к малоэтажной застройке от улицы Юбилейная до улицы Ипподромная села Заречное в сумме 39349,9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Обручева поселка Затобольск в сумме 96092,7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водопропускного сооружения по улице Анисимовых села Александровка (проектно-изыскательские работы) в сумме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Калабаева - улица Терешковой поселка Затобольск (проектно-изыскательские работы) в сумме 5706,0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25 лет Целины в границах улицы Поповича до улицы Терешковой поселка Затобольск в сумме 4300,0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района на 2012 год предусмотрен возврат текущих трансфертов в вышестоящие бюджеты, в связи с упразднением ревизионных комиссий и их аппаратов,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27-1. Учесть, что в бюджете района на 2012 год предусмотрен возврат целевых трансфертов в республиканский и областной бюджеты в сумме 44973,4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27-1 в редакции решения маслихата Костанайского района Костанайской области от 02.08.2012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27-2. Учесть, что в бюджете района на 2012 год предусмотрено поступление целевых трансфертов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276033,0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27-2 в соответствии с решением маслихата Костанайского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27-3. Учесть, что в бюджете района на 2012 год предусмотрено поступление целевых трансфертов на развитие из областного бюджета на переутверждение запасов подземных вод для водоснабжения села Озерное в сумме 4500,0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27-3 в соответствии с решением маслихата Костанайского района Костанайской области от 02.08.2012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27-4. Учесть, что в бюджете района на 2012 год предусмотрен возврат использованных не по целевому назначению целевых трансфертов в сумме 290,0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27-4 в соответствии с решением маслихата Костанайского района Костанайской области от 23.10.2012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27-5. Учесть, что в бюджете района на 2012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27-5 в соответствии с решением маслихата Костанайского района Костанайской области от 23.10.2012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27-6. Учесть, что в бюджете района на 2012 год предусмотрено поступление целевых текущих трансфертов из областного бюджета на текущий ремонт Владимировской средней школы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27-6 в соответствии с решением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27-7. Учесть, что в бюджете района на 2012 год предусмотрено поступление целевых текущих трансфертов из областного бюджета на оказание жилищной помощи в сумме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27-7 в соответствии с решением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Утвердить свод бюджетных программ по аппаратам акимов поселка, аулов (сел), аульных (сельских)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2011 года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498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73"/>
        <w:gridCol w:w="424"/>
        <w:gridCol w:w="7899"/>
        <w:gridCol w:w="228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4662546,6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2052279,0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2012882,0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574025,0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139476,0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9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13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13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2610267,6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2610267,6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2610267,6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66"/>
        <w:gridCol w:w="765"/>
        <w:gridCol w:w="809"/>
        <w:gridCol w:w="7038"/>
        <w:gridCol w:w="22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4805886,0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285654,7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259649,7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179560,7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2511985,5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190118,0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190118,0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123351,0</w:t>
            </w:r>
          </w:p>
        </w:tc>
      </w:tr>
      <w:tr>
        <w:trPr>
          <w:trHeight w:val="15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2245416,6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2225736,3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2163176,3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19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76450,9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76450,9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148559,0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32215,0</w:t>
            </w:r>
          </w:p>
        </w:tc>
      </w:tr>
      <w:tr>
        <w:trPr>
          <w:trHeight w:val="12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1084741,0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544326,0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539351,0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282348,0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425323,0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383073,5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115092,0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246700,5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360022,6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360022,6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333560,6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303560,6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44973,4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 декабря 2012 года № 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Костанайского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773"/>
        <w:gridCol w:w="21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3708357,0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1987803,0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1626273,0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1626273,0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93"/>
        <w:gridCol w:w="773"/>
        <w:gridCol w:w="711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3688257,0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2064313,0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2022101,0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-4926,0</w:t>
            </w:r>
          </w:p>
        </w:tc>
      </w:tr>
    </w:tbl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53"/>
        <w:gridCol w:w="20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3728034,0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1603988,0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1603988,0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93"/>
        <w:gridCol w:w="693"/>
        <w:gridCol w:w="7033"/>
        <w:gridCol w:w="20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2125111,0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2098321,0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2071705,0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-4926,0</w:t>
            </w:r>
          </w:p>
        </w:tc>
      </w:tr>
    </w:tbl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41"/>
        <w:gridCol w:w="653"/>
        <w:gridCol w:w="673"/>
        <w:gridCol w:w="93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498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60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Костанайского района Костанайской области от 23.10.2012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13"/>
        <w:gridCol w:w="2833"/>
        <w:gridCol w:w="2633"/>
        <w:gridCol w:w="297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93"/>
        <w:gridCol w:w="2833"/>
        <w:gridCol w:w="2633"/>
        <w:gridCol w:w="299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53"/>
        <w:gridCol w:w="3273"/>
        <w:gridCol w:w="353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