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a2dd" w14:textId="495a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25 марта 2011 года № 177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августа 2011 года № 502. Зарегистрировано Управлением юстиции Костанайского района Костанайской области 14 сентября 2011 года № 9-14-156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2011 года" от 25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9-14-146, опубликовано 8 апреля 2011 года в районной газете "Арна")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службу, прилагаемый к указанному постановлению, графиком следующего содержания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Саттаров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73"/>
        <w:gridCol w:w="119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053"/>
        <w:gridCol w:w="1053"/>
        <w:gridCol w:w="433"/>
        <w:gridCol w:w="374"/>
        <w:gridCol w:w="374"/>
        <w:gridCol w:w="374"/>
        <w:gridCol w:w="453"/>
        <w:gridCol w:w="453"/>
        <w:gridCol w:w="453"/>
        <w:gridCol w:w="453"/>
        <w:gridCol w:w="453"/>
        <w:gridCol w:w="453"/>
        <w:gridCol w:w="453"/>
        <w:gridCol w:w="374"/>
      </w:tblGrid>
      <w:tr>
        <w:trPr>
          <w:trHeight w:val="5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233"/>
        <w:gridCol w:w="1115"/>
        <w:gridCol w:w="670"/>
        <w:gridCol w:w="628"/>
        <w:gridCol w:w="294"/>
        <w:gridCol w:w="553"/>
        <w:gridCol w:w="727"/>
      </w:tblGrid>
      <w:tr>
        <w:trPr>
          <w:trHeight w:val="51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поселка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