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46ce" w14:textId="7734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25 марта 2011 года № 175 "Об организации оплачиваемых общественных работ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22 августа 2011 года № 500. Зарегистрировано Управлением юстиции Костанайского района Костанайской области 12 сентября 2011 года № 9-14-155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Костанайского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организации оплачиваемых общественных работ в 2011 году" от 25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9-14-147, опубликовано 22 апреля 2011 года в районной газете "Арна")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условия общественных работ на 2011 год, утвержденный вышеуказанным постановлением акимата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Кульбекова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А.Ахметжанов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филиалом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"Костанайский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Иваншина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Костанайскому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К.Сарсенбаев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Костанайский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Р.Саттаров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Хамзина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2011 года № 500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 № 175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условия общественных работ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267"/>
        <w:gridCol w:w="3072"/>
        <w:gridCol w:w="1598"/>
        <w:gridCol w:w="2900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Воскресенов-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дорог"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часа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 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Майколь,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Озерный,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Суриковка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архив"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"Объединенный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