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e9c3" w14:textId="f64e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в Вооруженные Силы, другие войска и воинские формирования Республики Казахстан в апреле-июне и октябре-декабре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25 марта 2011 года № 177. Зарегистрировано Управлением юстиции Костанайского района Костанайской области 7 апреля 2011 года № 9-14-146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Указом Президента Республики Казахстан от 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и постановлением Правительства Республики Казахстан от 11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акимат Костанайского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на срочную воинскую службу в Вооруженные Силы, другие войска и воинские формирования Республики Казахстан в апреле-июне и октябре-декабре 2011 года граждан мужского пола в возрасте от восемнадцати до двадцати семи лет, не имеющих право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призыва граждан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внутренних дел Костанайского района Департамента внутренних дел Костанайской области Министерства внутренних дел Республики Казахстан" (по согласованию) организовать работу по поддержанию общественного порядка среди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С. Кульбекова.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апреля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Костанайского района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"Объединенный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Р. Саттаров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Байгонов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177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августа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502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</w:t>
      </w:r>
      <w:r>
        <w:br/>
      </w:r>
      <w:r>
        <w:rPr>
          <w:rFonts w:ascii="Times New Roman"/>
          <w:b/>
          <w:i w:val="false"/>
          <w:color w:val="000000"/>
        </w:rPr>
        <w:t>
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График с изменениями, внесенными постановлением акимата Костанайского района Костанайской области от 22.08.2011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3717"/>
        <w:gridCol w:w="1364"/>
        <w:gridCol w:w="678"/>
        <w:gridCol w:w="628"/>
        <w:gridCol w:w="653"/>
        <w:gridCol w:w="653"/>
        <w:gridCol w:w="653"/>
        <w:gridCol w:w="654"/>
        <w:gridCol w:w="629"/>
        <w:gridCol w:w="679"/>
        <w:gridCol w:w="630"/>
      </w:tblGrid>
      <w:tr>
        <w:trPr>
          <w:trHeight w:val="30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округов,сел,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дни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Борис-Романовка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769"/>
        <w:gridCol w:w="707"/>
        <w:gridCol w:w="769"/>
        <w:gridCol w:w="801"/>
        <w:gridCol w:w="770"/>
        <w:gridCol w:w="832"/>
        <w:gridCol w:w="770"/>
        <w:gridCol w:w="801"/>
        <w:gridCol w:w="801"/>
        <w:gridCol w:w="770"/>
        <w:gridCol w:w="676"/>
        <w:gridCol w:w="584"/>
        <w:gridCol w:w="864"/>
        <w:gridCol w:w="1022"/>
      </w:tblGrid>
      <w:tr>
        <w:trPr>
          <w:trHeight w:val="30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дни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Резервные дни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073"/>
        <w:gridCol w:w="119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>
        <w:trPr>
          <w:trHeight w:val="51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округов, 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дни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053"/>
        <w:gridCol w:w="1053"/>
        <w:gridCol w:w="433"/>
        <w:gridCol w:w="374"/>
        <w:gridCol w:w="374"/>
        <w:gridCol w:w="374"/>
        <w:gridCol w:w="453"/>
        <w:gridCol w:w="453"/>
        <w:gridCol w:w="453"/>
        <w:gridCol w:w="453"/>
        <w:gridCol w:w="453"/>
        <w:gridCol w:w="453"/>
        <w:gridCol w:w="453"/>
        <w:gridCol w:w="374"/>
      </w:tblGrid>
      <w:tr>
        <w:trPr>
          <w:trHeight w:val="51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округов, 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дни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3233"/>
        <w:gridCol w:w="1115"/>
        <w:gridCol w:w="670"/>
        <w:gridCol w:w="628"/>
        <w:gridCol w:w="294"/>
        <w:gridCol w:w="553"/>
        <w:gridCol w:w="727"/>
      </w:tblGrid>
      <w:tr>
        <w:trPr>
          <w:trHeight w:val="51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сел, поселка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Резервные дни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