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3c150" w14:textId="993c1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21 декабря 2010 года № 385 "О районном бюджете Костанайского района на 2011-2013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21 января 2011 года № 401. Зарегистрировано Управлением юстиции Костанайского района Костанайской области 26 января 2011 года № 9-14-144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Костанайский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1.Внести в решение маслихата "О районном бюджете Костанайского района на 2011-2013 годы" от 21 декабря 2010 года </w:t>
      </w:r>
      <w:r>
        <w:rPr>
          <w:rFonts w:ascii="Times New Roman"/>
          <w:b w:val="false"/>
          <w:i w:val="false"/>
          <w:color w:val="000000"/>
          <w:sz w:val="28"/>
        </w:rPr>
        <w:t>№ 385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9-14-141, опубликовано 14 января 2011 года в газете "Арна")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"1.Утвердить районный бюджет Костанайского района на 2011-2013 годы согласно приложениям 1, 2, 3 соответственно, в том числе на 2011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- 3695641,0 тысяча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- 1634866,0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- 4306,0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- 120000,0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- 1936469,0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- 3792259,6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- 89660,0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- 90788,0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- 1128,0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-12985,0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- 12985,0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-199263,6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- 199263,6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 пунктами </w:t>
      </w:r>
      <w:r>
        <w:rPr>
          <w:rFonts w:ascii="Times New Roman"/>
          <w:b w:val="false"/>
          <w:i w:val="false"/>
          <w:color w:val="000000"/>
          <w:sz w:val="28"/>
        </w:rPr>
        <w:t>2-1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2-10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2-11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2-12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2-13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2-14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"2-1. Учесть, что в районном бюджете на 2011 год предусмотрен возврат целевых трансфертов в республиканский и областной бюджеты в сумме 4128,8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2-2. Учесть, что в бюджете района на 2011 год предусмотрено поступление целевых трансфертов на развитие из республиканского бюджета на строительство и (или) приобретение жилья государственного коммунального жилищного фонда в сумме 129023,0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2-3. Учесть, что в бюджете района на 2011 год предусмотрено поступление целевых трансфертов на развитие из республиканского бюджета на развитие, обустройство и (или) приобретение инженерно-коммуникационной инфраструктуры в сумме 149442,0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сетей водопровода и газопровода для перспективной индивидуальной застройки микрорайона "Восточный" поселка Затобольск, канализации в сумме 92767,0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водоснабжение поселка Затобольск в границах улицы 25 лет Целины - автомобильного подъезда к городу Костанай, улицы Терешковой - улица Калабаева в сумме 28873,0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инженерные сети к тридцати шести квартирному жилому дому микрорайона "Нурай" поселка Затобольск в сумме 27802,0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2-4. Учесть, что в бюджете района на 2011 год предусмотрено поступление целевых трансфертов на развитие из республиканского бюджета на реконструкцию системы водоснабжения в селе Жамбыл в сумме 41877,0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2-5. Учесть, что в бюджете района на 2011 год предусмотрено поступление целевых трансфертов на развитие из областного бюджета на строительство и (или) приобретение жилья государственного коммунального жилищного фонда в сумме 12767,0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2-6. Учесть, что в бюджете района на 2011 год предусмотрено поступление целевых трансфертов на развитие из областного бюджета на реконструкцию системы водоснабжения в селе Жамбыл в сумме 4653,0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2-7. Учесть, что в бюджете района на 2011 год предусмотрено поступление целевых трансфертов на развитие из областного бюджета на реконструкцию системы водоснабжения в селе Озерное в сумме 3900,0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2-8. Учесть, что в бюджете района на 2011 год предусмотрено поступление целевых трансфертов на развитие из областного бюджета на реконструкцию разводящих сетей в селе Жамбыл в сумме 4000,0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2-9. Учесть, что в бюджете района на 2011 год предусмотрено поступление целевых трансфертов на развитие из областного бюджета на строительство системы водоснабжения в селе Семеновка в сумме 1200,0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2-10. Учесть, что в бюджете района на 2011 год предусмотрено поступление целевых текущих трансфертов из республиканского бюджета на реализацию государственной программы развития образования в Республике Казахстан на 2011-2020 годы в сумме 32028,0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оснащение учебным оборудованием кабинета физики, химии, биологии в сумме 12291,0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создание лингафонных, мультимедийных кабинетов сумме 16623,0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оборудованием, программным обеспечением детей инвалидов, обучающихся на дому в сумме 3114,0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2-11. Учесть, что в бюджете района на 2011 год предусмотрено поступление целевых текущих трансфертов из республиканского бюджета на ежемесячные выплаты денежных средств опекунам (попечителям) на содержание ребенка сироты (детей сирот), и ребенка (детей) оставшегося без попечения родителей в сумме 33718,0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2-12. Учесть, что в бюджете района на 2011 год предусмотрено поступление целевых текущих трансфертов из республиканского бюджета на поддержку частного предпринимательства в рамках программы "Дорожная карта бизнеса-2020" в сумме 1560,0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2-13. Учесть, что в бюджете района на 2011 год предусмотрено поступление целевых текущих трансфертов из республиканского бюджета на проведение противоэпизоотических мероприятий в сумме 15721,0 тысяча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2-14. Учесть, что в бюджете района на 2011 год предусмотрено поступление целевых текущих трансфертов из республиканского бюджета на реализацию мер социальной поддержки специалистов социальной сферы сельских населенных пунктов, в сумме 11532,0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2-15. Учесть, что в бюджете района на 2011 год предусмотрено поступление сумм бюджетных кредитов из республиканского бюджета на реализацию мер социальной поддержки специалистов социальной сферы сельских населенных пунктов, в сумме 73886,0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"14500,0" заменить цифрами "12500,0";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Костанайского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К. Балапанова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Костанайского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Досжанов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финансов"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З. Кенжегарина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21 января 2011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января 2011 года № 401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2010 года № 385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"/>
        <w:gridCol w:w="594"/>
        <w:gridCol w:w="895"/>
        <w:gridCol w:w="830"/>
        <w:gridCol w:w="6462"/>
        <w:gridCol w:w="2164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3695641,0</w:t>
            </w:r>
          </w:p>
        </w:tc>
      </w:tr>
      <w:tr>
        <w:trPr>
          <w:trHeight w:val="30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1,2,3 категории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1759172,0</w:t>
            </w:r>
          </w:p>
        </w:tc>
      </w:tr>
      <w:tr>
        <w:trPr>
          <w:trHeight w:val="31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1634866,0</w:t>
            </w:r>
          </w:p>
        </w:tc>
      </w:tr>
      <w:tr>
        <w:trPr>
          <w:trHeight w:val="31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585932,0</w:t>
            </w:r>
          </w:p>
        </w:tc>
      </w:tr>
      <w:tr>
        <w:trPr>
          <w:trHeight w:val="31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585932,0</w:t>
            </w:r>
          </w:p>
        </w:tc>
      </w:tr>
      <w:tr>
        <w:trPr>
          <w:trHeight w:val="31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415790,0</w:t>
            </w:r>
          </w:p>
        </w:tc>
      </w:tr>
      <w:tr>
        <w:trPr>
          <w:trHeight w:val="31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415790,0</w:t>
            </w:r>
          </w:p>
        </w:tc>
      </w:tr>
      <w:tr>
        <w:trPr>
          <w:trHeight w:val="31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559222,0</w:t>
            </w:r>
          </w:p>
        </w:tc>
      </w:tr>
      <w:tr>
        <w:trPr>
          <w:trHeight w:val="31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412951,0</w:t>
            </w:r>
          </w:p>
        </w:tc>
      </w:tr>
      <w:tr>
        <w:trPr>
          <w:trHeight w:val="31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12766,0</w:t>
            </w:r>
          </w:p>
        </w:tc>
      </w:tr>
      <w:tr>
        <w:trPr>
          <w:trHeight w:val="39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121005,0</w:t>
            </w:r>
          </w:p>
        </w:tc>
      </w:tr>
      <w:tr>
        <w:trPr>
          <w:trHeight w:val="31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</w:p>
        </w:tc>
      </w:tr>
      <w:tr>
        <w:trPr>
          <w:trHeight w:val="31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и услуги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63493,0</w:t>
            </w:r>
          </w:p>
        </w:tc>
      </w:tr>
      <w:tr>
        <w:trPr>
          <w:trHeight w:val="31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8495,0</w:t>
            </w:r>
          </w:p>
        </w:tc>
      </w:tr>
      <w:tr>
        <w:trPr>
          <w:trHeight w:val="31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34896,0</w:t>
            </w:r>
          </w:p>
        </w:tc>
      </w:tr>
      <w:tr>
        <w:trPr>
          <w:trHeight w:val="34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19540,0</w:t>
            </w:r>
          </w:p>
        </w:tc>
      </w:tr>
      <w:tr>
        <w:trPr>
          <w:trHeight w:val="31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562,0</w:t>
            </w:r>
          </w:p>
        </w:tc>
      </w:tr>
      <w:tr>
        <w:trPr>
          <w:trHeight w:val="96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10429,0</w:t>
            </w:r>
          </w:p>
        </w:tc>
      </w:tr>
      <w:tr>
        <w:trPr>
          <w:trHeight w:val="31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10429,0</w:t>
            </w:r>
          </w:p>
        </w:tc>
      </w:tr>
      <w:tr>
        <w:trPr>
          <w:trHeight w:val="31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4306,0</w:t>
            </w:r>
          </w:p>
        </w:tc>
      </w:tr>
      <w:tr>
        <w:trPr>
          <w:trHeight w:val="31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</w:p>
        </w:tc>
      </w:tr>
      <w:tr>
        <w:trPr>
          <w:trHeight w:val="3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</w:p>
        </w:tc>
      </w:tr>
      <w:tr>
        <w:trPr>
          <w:trHeight w:val="64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(работ, услуг)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1106,0</w:t>
            </w:r>
          </w:p>
        </w:tc>
      </w:tr>
      <w:tr>
        <w:trPr>
          <w:trHeight w:val="66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(работ, услуг)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1106,0</w:t>
            </w:r>
          </w:p>
        </w:tc>
      </w:tr>
      <w:tr>
        <w:trPr>
          <w:trHeight w:val="31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основного капитала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120000,0</w:t>
            </w:r>
          </w:p>
        </w:tc>
      </w:tr>
      <w:tr>
        <w:trPr>
          <w:trHeight w:val="30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нематериальных активов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120000,0</w:t>
            </w:r>
          </w:p>
        </w:tc>
      </w:tr>
      <w:tr>
        <w:trPr>
          <w:trHeight w:val="31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120000,0</w:t>
            </w:r>
          </w:p>
        </w:tc>
      </w:tr>
      <w:tr>
        <w:trPr>
          <w:trHeight w:val="31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1936469,0</w:t>
            </w:r>
          </w:p>
        </w:tc>
      </w:tr>
      <w:tr>
        <w:trPr>
          <w:trHeight w:val="31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1936469,0</w:t>
            </w:r>
          </w:p>
        </w:tc>
      </w:tr>
      <w:tr>
        <w:trPr>
          <w:trHeight w:val="31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1936469,0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3792259,6</w:t>
            </w:r>
          </w:p>
        </w:tc>
      </w:tr>
      <w:tr>
        <w:trPr>
          <w:trHeight w:val="34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273818,0</w:t>
            </w:r>
          </w:p>
        </w:tc>
      </w:tr>
      <w:tr>
        <w:trPr>
          <w:trHeight w:val="67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247397,0</w:t>
            </w:r>
          </w:p>
        </w:tc>
      </w:tr>
      <w:tr>
        <w:trPr>
          <w:trHeight w:val="36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16105,0</w:t>
            </w:r>
          </w:p>
        </w:tc>
      </w:tr>
      <w:tr>
        <w:trPr>
          <w:trHeight w:val="61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12805,0</w:t>
            </w:r>
          </w:p>
        </w:tc>
      </w:tr>
      <w:tr>
        <w:trPr>
          <w:trHeight w:val="34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3300,0</w:t>
            </w:r>
          </w:p>
        </w:tc>
      </w:tr>
      <w:tr>
        <w:trPr>
          <w:trHeight w:val="34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68044,0</w:t>
            </w:r>
          </w:p>
        </w:tc>
      </w:tr>
      <w:tr>
        <w:trPr>
          <w:trHeight w:val="34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54850,0</w:t>
            </w:r>
          </w:p>
        </w:tc>
      </w:tr>
      <w:tr>
        <w:trPr>
          <w:trHeight w:val="34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13194,0</w:t>
            </w:r>
          </w:p>
        </w:tc>
      </w:tr>
      <w:tr>
        <w:trPr>
          <w:trHeight w:val="69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163248,0</w:t>
            </w:r>
          </w:p>
        </w:tc>
      </w:tr>
      <w:tr>
        <w:trPr>
          <w:trHeight w:val="69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149998,0</w:t>
            </w:r>
          </w:p>
        </w:tc>
      </w:tr>
      <w:tr>
        <w:trPr>
          <w:trHeight w:val="3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13250,0</w:t>
            </w:r>
          </w:p>
        </w:tc>
      </w:tr>
      <w:tr>
        <w:trPr>
          <w:trHeight w:val="3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1864,0</w:t>
            </w:r>
          </w:p>
        </w:tc>
      </w:tr>
      <w:tr>
        <w:trPr>
          <w:trHeight w:val="34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1864,0</w:t>
            </w:r>
          </w:p>
        </w:tc>
      </w:tr>
      <w:tr>
        <w:trPr>
          <w:trHeight w:val="66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разовых талонов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1224,0</w:t>
            </w:r>
          </w:p>
        </w:tc>
      </w:tr>
      <w:tr>
        <w:trPr>
          <w:trHeight w:val="64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</w:p>
        </w:tc>
      </w:tr>
      <w:tr>
        <w:trPr>
          <w:trHeight w:val="34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характера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24557,0</w:t>
            </w:r>
          </w:p>
        </w:tc>
      </w:tr>
      <w:tr>
        <w:trPr>
          <w:trHeight w:val="31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24557,0</w:t>
            </w:r>
          </w:p>
        </w:tc>
      </w:tr>
      <w:tr>
        <w:trPr>
          <w:trHeight w:val="129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политики,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планирования,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22157,0</w:t>
            </w:r>
          </w:p>
        </w:tc>
      </w:tr>
      <w:tr>
        <w:trPr>
          <w:trHeight w:val="31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</w:p>
        </w:tc>
      </w:tr>
      <w:tr>
        <w:trPr>
          <w:trHeight w:val="3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5840,0</w:t>
            </w:r>
          </w:p>
        </w:tc>
      </w:tr>
      <w:tr>
        <w:trPr>
          <w:trHeight w:val="31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3090,0</w:t>
            </w:r>
          </w:p>
        </w:tc>
      </w:tr>
      <w:tr>
        <w:trPr>
          <w:trHeight w:val="3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3090,0</w:t>
            </w:r>
          </w:p>
        </w:tc>
      </w:tr>
      <w:tr>
        <w:trPr>
          <w:trHeight w:val="36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всеобщей воинской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3090,0</w:t>
            </w:r>
          </w:p>
        </w:tc>
      </w:tr>
      <w:tr>
        <w:trPr>
          <w:trHeight w:val="3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чрезвычайным ситуациям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2750,0</w:t>
            </w:r>
          </w:p>
        </w:tc>
      </w:tr>
      <w:tr>
        <w:trPr>
          <w:trHeight w:val="3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2750,0</w:t>
            </w:r>
          </w:p>
        </w:tc>
      </w:tr>
      <w:tr>
        <w:trPr>
          <w:trHeight w:val="6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2250,0</w:t>
            </w:r>
          </w:p>
        </w:tc>
      </w:tr>
      <w:tr>
        <w:trPr>
          <w:trHeight w:val="99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тушению степных пожаров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пунктах, в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противопожарной службы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1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2287128,3</w:t>
            </w:r>
          </w:p>
        </w:tc>
      </w:tr>
      <w:tr>
        <w:trPr>
          <w:trHeight w:val="36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104664,0</w:t>
            </w:r>
          </w:p>
        </w:tc>
      </w:tr>
      <w:tr>
        <w:trPr>
          <w:trHeight w:val="36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104664,0</w:t>
            </w:r>
          </w:p>
        </w:tc>
      </w:tr>
      <w:tr>
        <w:trPr>
          <w:trHeight w:val="34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104664,0</w:t>
            </w:r>
          </w:p>
        </w:tc>
      </w:tr>
      <w:tr>
        <w:trPr>
          <w:trHeight w:val="36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2052889,3</w:t>
            </w:r>
          </w:p>
        </w:tc>
      </w:tr>
      <w:tr>
        <w:trPr>
          <w:trHeight w:val="64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24126,0</w:t>
            </w:r>
          </w:p>
        </w:tc>
      </w:tr>
      <w:tr>
        <w:trPr>
          <w:trHeight w:val="64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подвоза учащихся до школы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24126,0</w:t>
            </w:r>
          </w:p>
        </w:tc>
      </w:tr>
      <w:tr>
        <w:trPr>
          <w:trHeight w:val="36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2028763,3</w:t>
            </w:r>
          </w:p>
        </w:tc>
      </w:tr>
      <w:tr>
        <w:trPr>
          <w:trHeight w:val="36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2005363,3</w:t>
            </w:r>
          </w:p>
        </w:tc>
      </w:tr>
      <w:tr>
        <w:trPr>
          <w:trHeight w:val="37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23400,0</w:t>
            </w:r>
          </w:p>
        </w:tc>
      </w:tr>
      <w:tr>
        <w:trPr>
          <w:trHeight w:val="31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129575,0</w:t>
            </w:r>
          </w:p>
        </w:tc>
      </w:tr>
      <w:tr>
        <w:trPr>
          <w:trHeight w:val="31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67224,0</w:t>
            </w:r>
          </w:p>
        </w:tc>
      </w:tr>
      <w:tr>
        <w:trPr>
          <w:trHeight w:val="6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9028,0</w:t>
            </w:r>
          </w:p>
        </w:tc>
      </w:tr>
      <w:tr>
        <w:trPr>
          <w:trHeight w:val="64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19265,0</w:t>
            </w:r>
          </w:p>
        </w:tc>
      </w:tr>
      <w:tr>
        <w:trPr>
          <w:trHeight w:val="6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899,0</w:t>
            </w:r>
          </w:p>
        </w:tc>
      </w:tr>
      <w:tr>
        <w:trPr>
          <w:trHeight w:val="36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96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опекунам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сироты (детей-сирот),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ребенка (детей),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33718,0</w:t>
            </w:r>
          </w:p>
        </w:tc>
      </w:tr>
      <w:tr>
        <w:trPr>
          <w:trHeight w:val="6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3114,0</w:t>
            </w:r>
          </w:p>
        </w:tc>
      </w:tr>
      <w:tr>
        <w:trPr>
          <w:trHeight w:val="34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62351,0</w:t>
            </w:r>
          </w:p>
        </w:tc>
      </w:tr>
      <w:tr>
        <w:trPr>
          <w:trHeight w:val="31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62351,0</w:t>
            </w:r>
          </w:p>
        </w:tc>
      </w:tr>
      <w:tr>
        <w:trPr>
          <w:trHeight w:val="36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136247,0</w:t>
            </w:r>
          </w:p>
        </w:tc>
      </w:tr>
      <w:tr>
        <w:trPr>
          <w:trHeight w:val="31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117235,0</w:t>
            </w:r>
          </w:p>
        </w:tc>
      </w:tr>
      <w:tr>
        <w:trPr>
          <w:trHeight w:val="3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117235,0</w:t>
            </w:r>
          </w:p>
        </w:tc>
      </w:tr>
      <w:tr>
        <w:trPr>
          <w:trHeight w:val="3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14337,0</w:t>
            </w:r>
          </w:p>
        </w:tc>
      </w:tr>
      <w:tr>
        <w:trPr>
          <w:trHeight w:val="34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9300,0</w:t>
            </w:r>
          </w:p>
        </w:tc>
      </w:tr>
      <w:tr>
        <w:trPr>
          <w:trHeight w:val="31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7663,0</w:t>
            </w:r>
          </w:p>
        </w:tc>
      </w:tr>
      <w:tr>
        <w:trPr>
          <w:trHeight w:val="66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</w:p>
        </w:tc>
      </w:tr>
      <w:tr>
        <w:trPr>
          <w:trHeight w:val="6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1596,0</w:t>
            </w:r>
          </w:p>
        </w:tc>
      </w:tr>
      <w:tr>
        <w:trPr>
          <w:trHeight w:val="31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21419,0</w:t>
            </w:r>
          </w:p>
        </w:tc>
      </w:tr>
      <w:tr>
        <w:trPr>
          <w:trHeight w:val="36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до 18 лет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45633,0</w:t>
            </w:r>
          </w:p>
        </w:tc>
      </w:tr>
      <w:tr>
        <w:trPr>
          <w:trHeight w:val="129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 инвалида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4787,0</w:t>
            </w:r>
          </w:p>
        </w:tc>
      </w:tr>
      <w:tr>
        <w:trPr>
          <w:trHeight w:val="36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19012,0</w:t>
            </w:r>
          </w:p>
        </w:tc>
      </w:tr>
      <w:tr>
        <w:trPr>
          <w:trHeight w:val="31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19012,0</w:t>
            </w:r>
          </w:p>
        </w:tc>
      </w:tr>
      <w:tr>
        <w:trPr>
          <w:trHeight w:val="61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для населения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18293,0</w:t>
            </w:r>
          </w:p>
        </w:tc>
      </w:tr>
      <w:tr>
        <w:trPr>
          <w:trHeight w:val="6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719,0</w:t>
            </w:r>
          </w:p>
        </w:tc>
      </w:tr>
      <w:tr>
        <w:trPr>
          <w:trHeight w:val="37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487597,2</w:t>
            </w:r>
          </w:p>
        </w:tc>
      </w:tr>
      <w:tr>
        <w:trPr>
          <w:trHeight w:val="31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304555,2</w:t>
            </w:r>
          </w:p>
        </w:tc>
      </w:tr>
      <w:tr>
        <w:trPr>
          <w:trHeight w:val="64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7500,0</w:t>
            </w:r>
          </w:p>
        </w:tc>
      </w:tr>
      <w:tr>
        <w:trPr>
          <w:trHeight w:val="31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 граждан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7500,0</w:t>
            </w:r>
          </w:p>
        </w:tc>
      </w:tr>
      <w:tr>
        <w:trPr>
          <w:trHeight w:val="31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297055,2</w:t>
            </w:r>
          </w:p>
        </w:tc>
      </w:tr>
      <w:tr>
        <w:trPr>
          <w:trHeight w:val="6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146290,0</w:t>
            </w:r>
          </w:p>
        </w:tc>
      </w:tr>
      <w:tr>
        <w:trPr>
          <w:trHeight w:val="6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150765,2</w:t>
            </w:r>
          </w:p>
        </w:tc>
      </w:tr>
      <w:tr>
        <w:trPr>
          <w:trHeight w:val="31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99073,0</w:t>
            </w:r>
          </w:p>
        </w:tc>
      </w:tr>
      <w:tr>
        <w:trPr>
          <w:trHeight w:val="66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8025,0</w:t>
            </w:r>
          </w:p>
        </w:tc>
      </w:tr>
      <w:tr>
        <w:trPr>
          <w:trHeight w:val="31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3745,0</w:t>
            </w:r>
          </w:p>
        </w:tc>
      </w:tr>
      <w:tr>
        <w:trPr>
          <w:trHeight w:val="64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тепловых сетей, находящихся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4280,0</w:t>
            </w:r>
          </w:p>
        </w:tc>
      </w:tr>
      <w:tr>
        <w:trPr>
          <w:trHeight w:val="31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91048,0</w:t>
            </w:r>
          </w:p>
        </w:tc>
      </w:tr>
      <w:tr>
        <w:trPr>
          <w:trHeight w:val="31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65088,0</w:t>
            </w:r>
          </w:p>
        </w:tc>
      </w:tr>
      <w:tr>
        <w:trPr>
          <w:trHeight w:val="31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25960,0</w:t>
            </w:r>
          </w:p>
        </w:tc>
      </w:tr>
      <w:tr>
        <w:trPr>
          <w:trHeight w:val="36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83969,0</w:t>
            </w:r>
          </w:p>
        </w:tc>
      </w:tr>
      <w:tr>
        <w:trPr>
          <w:trHeight w:val="67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36562,0</w:t>
            </w:r>
          </w:p>
        </w:tc>
      </w:tr>
      <w:tr>
        <w:trPr>
          <w:trHeight w:val="36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10700,0</w:t>
            </w:r>
          </w:p>
        </w:tc>
      </w:tr>
      <w:tr>
        <w:trPr>
          <w:trHeight w:val="36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6260,0</w:t>
            </w:r>
          </w:p>
        </w:tc>
      </w:tr>
      <w:tr>
        <w:trPr>
          <w:trHeight w:val="36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19602,0</w:t>
            </w:r>
          </w:p>
        </w:tc>
      </w:tr>
      <w:tr>
        <w:trPr>
          <w:trHeight w:val="69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47407,0</w:t>
            </w:r>
          </w:p>
        </w:tc>
      </w:tr>
      <w:tr>
        <w:trPr>
          <w:trHeight w:val="37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407,0</w:t>
            </w:r>
          </w:p>
        </w:tc>
      </w:tr>
      <w:tr>
        <w:trPr>
          <w:trHeight w:val="36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47000,0</w:t>
            </w:r>
          </w:p>
        </w:tc>
      </w:tr>
      <w:tr>
        <w:trPr>
          <w:trHeight w:val="36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130153,3</w:t>
            </w:r>
          </w:p>
        </w:tc>
      </w:tr>
      <w:tr>
        <w:trPr>
          <w:trHeight w:val="36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55630,0</w:t>
            </w:r>
          </w:p>
        </w:tc>
      </w:tr>
      <w:tr>
        <w:trPr>
          <w:trHeight w:val="37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55630,0</w:t>
            </w:r>
          </w:p>
        </w:tc>
      </w:tr>
      <w:tr>
        <w:trPr>
          <w:trHeight w:val="36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55630,0</w:t>
            </w:r>
          </w:p>
        </w:tc>
      </w:tr>
      <w:tr>
        <w:trPr>
          <w:trHeight w:val="34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6210,3</w:t>
            </w:r>
          </w:p>
        </w:tc>
      </w:tr>
      <w:tr>
        <w:trPr>
          <w:trHeight w:val="31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4070,0</w:t>
            </w:r>
          </w:p>
        </w:tc>
      </w:tr>
      <w:tr>
        <w:trPr>
          <w:trHeight w:val="6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1469,0</w:t>
            </w:r>
          </w:p>
        </w:tc>
      </w:tr>
      <w:tr>
        <w:trPr>
          <w:trHeight w:val="66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2601,0</w:t>
            </w:r>
          </w:p>
        </w:tc>
      </w:tr>
      <w:tr>
        <w:trPr>
          <w:trHeight w:val="31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2140,3</w:t>
            </w:r>
          </w:p>
        </w:tc>
      </w:tr>
      <w:tr>
        <w:trPr>
          <w:trHeight w:val="31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2140,3</w:t>
            </w:r>
          </w:p>
        </w:tc>
      </w:tr>
      <w:tr>
        <w:trPr>
          <w:trHeight w:val="37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50350,0</w:t>
            </w:r>
          </w:p>
        </w:tc>
      </w:tr>
      <w:tr>
        <w:trPr>
          <w:trHeight w:val="36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44350,0</w:t>
            </w:r>
          </w:p>
        </w:tc>
      </w:tr>
      <w:tr>
        <w:trPr>
          <w:trHeight w:val="36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41525,0</w:t>
            </w:r>
          </w:p>
        </w:tc>
      </w:tr>
      <w:tr>
        <w:trPr>
          <w:trHeight w:val="31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 и других языков народа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2825,0</w:t>
            </w:r>
          </w:p>
        </w:tc>
      </w:tr>
      <w:tr>
        <w:trPr>
          <w:trHeight w:val="34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66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газеты и журналы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5200,0</w:t>
            </w:r>
          </w:p>
        </w:tc>
      </w:tr>
      <w:tr>
        <w:trPr>
          <w:trHeight w:val="66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66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17963,0</w:t>
            </w:r>
          </w:p>
        </w:tc>
      </w:tr>
      <w:tr>
        <w:trPr>
          <w:trHeight w:val="34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5678,0</w:t>
            </w:r>
          </w:p>
        </w:tc>
      </w:tr>
      <w:tr>
        <w:trPr>
          <w:trHeight w:val="6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5678,0</w:t>
            </w:r>
          </w:p>
        </w:tc>
      </w:tr>
      <w:tr>
        <w:trPr>
          <w:trHeight w:val="31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</w:p>
        </w:tc>
      </w:tr>
      <w:tr>
        <w:trPr>
          <w:trHeight w:val="94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оптимизма граждан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5769,0</w:t>
            </w:r>
          </w:p>
        </w:tc>
      </w:tr>
      <w:tr>
        <w:trPr>
          <w:trHeight w:val="31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в сфере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731,0</w:t>
            </w:r>
          </w:p>
        </w:tc>
      </w:tr>
      <w:tr>
        <w:trPr>
          <w:trHeight w:val="37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5785,0</w:t>
            </w:r>
          </w:p>
        </w:tc>
      </w:tr>
      <w:tr>
        <w:trPr>
          <w:trHeight w:val="66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4915,0</w:t>
            </w:r>
          </w:p>
        </w:tc>
      </w:tr>
      <w:tr>
        <w:trPr>
          <w:trHeight w:val="31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870,0</w:t>
            </w:r>
          </w:p>
        </w:tc>
      </w:tr>
      <w:tr>
        <w:trPr>
          <w:trHeight w:val="67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103159,0</w:t>
            </w:r>
          </w:p>
        </w:tc>
      </w:tr>
      <w:tr>
        <w:trPr>
          <w:trHeight w:val="31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24268,0</w:t>
            </w:r>
          </w:p>
        </w:tc>
      </w:tr>
      <w:tr>
        <w:trPr>
          <w:trHeight w:val="37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24268,0</w:t>
            </w:r>
          </w:p>
        </w:tc>
      </w:tr>
      <w:tr>
        <w:trPr>
          <w:trHeight w:val="6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12736,0</w:t>
            </w:r>
          </w:p>
        </w:tc>
      </w:tr>
      <w:tr>
        <w:trPr>
          <w:trHeight w:val="66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11532,0</w:t>
            </w:r>
          </w:p>
        </w:tc>
      </w:tr>
      <w:tr>
        <w:trPr>
          <w:trHeight w:val="31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Водного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55630,0</w:t>
            </w:r>
          </w:p>
        </w:tc>
      </w:tr>
      <w:tr>
        <w:trPr>
          <w:trHeight w:val="36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55630,0</w:t>
            </w:r>
          </w:p>
        </w:tc>
      </w:tr>
      <w:tr>
        <w:trPr>
          <w:trHeight w:val="34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55630,0</w:t>
            </w:r>
          </w:p>
        </w:tc>
      </w:tr>
      <w:tr>
        <w:trPr>
          <w:trHeight w:val="3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7540,0</w:t>
            </w:r>
          </w:p>
        </w:tc>
      </w:tr>
      <w:tr>
        <w:trPr>
          <w:trHeight w:val="49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7540,0</w:t>
            </w:r>
          </w:p>
        </w:tc>
      </w:tr>
      <w:tr>
        <w:trPr>
          <w:trHeight w:val="177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7040,0</w:t>
            </w:r>
          </w:p>
        </w:tc>
      </w:tr>
      <w:tr>
        <w:trPr>
          <w:trHeight w:val="66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установлении границ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в городе, поселков,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аулов (сел),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4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сельского, водного, лесного,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15721,0</w:t>
            </w:r>
          </w:p>
        </w:tc>
      </w:tr>
      <w:tr>
        <w:trPr>
          <w:trHeight w:val="34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15721,0</w:t>
            </w:r>
          </w:p>
        </w:tc>
      </w:tr>
      <w:tr>
        <w:trPr>
          <w:trHeight w:val="31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15721,0</w:t>
            </w:r>
          </w:p>
        </w:tc>
      </w:tr>
      <w:tr>
        <w:trPr>
          <w:trHeight w:val="66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20429,0</w:t>
            </w:r>
          </w:p>
        </w:tc>
      </w:tr>
      <w:tr>
        <w:trPr>
          <w:trHeight w:val="39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20429,0</w:t>
            </w:r>
          </w:p>
        </w:tc>
      </w:tr>
      <w:tr>
        <w:trPr>
          <w:trHeight w:val="39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13321,0</w:t>
            </w:r>
          </w:p>
        </w:tc>
      </w:tr>
      <w:tr>
        <w:trPr>
          <w:trHeight w:val="67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11821,0</w:t>
            </w:r>
          </w:p>
        </w:tc>
      </w:tr>
      <w:tr>
        <w:trPr>
          <w:trHeight w:val="36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66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7108,0</w:t>
            </w:r>
          </w:p>
        </w:tc>
      </w:tr>
      <w:tr>
        <w:trPr>
          <w:trHeight w:val="67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6238,0</w:t>
            </w:r>
          </w:p>
        </w:tc>
      </w:tr>
      <w:tr>
        <w:trPr>
          <w:trHeight w:val="31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870,0</w:t>
            </w:r>
          </w:p>
        </w:tc>
      </w:tr>
      <w:tr>
        <w:trPr>
          <w:trHeight w:val="36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316448,0</w:t>
            </w:r>
          </w:p>
        </w:tc>
      </w:tr>
      <w:tr>
        <w:trPr>
          <w:trHeight w:val="3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316448,0</w:t>
            </w:r>
          </w:p>
        </w:tc>
      </w:tr>
      <w:tr>
        <w:trPr>
          <w:trHeight w:val="67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22470,0</w:t>
            </w:r>
          </w:p>
        </w:tc>
      </w:tr>
      <w:tr>
        <w:trPr>
          <w:trHeight w:val="6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22470,0</w:t>
            </w:r>
          </w:p>
        </w:tc>
      </w:tr>
      <w:tr>
        <w:trPr>
          <w:trHeight w:val="66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293978,0</w:t>
            </w:r>
          </w:p>
        </w:tc>
      </w:tr>
      <w:tr>
        <w:trPr>
          <w:trHeight w:val="36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274461,0</w:t>
            </w:r>
          </w:p>
        </w:tc>
      </w:tr>
      <w:tr>
        <w:trPr>
          <w:trHeight w:val="36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19517,0</w:t>
            </w:r>
          </w:p>
        </w:tc>
      </w:tr>
      <w:tr>
        <w:trPr>
          <w:trHeight w:val="36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27311,0</w:t>
            </w:r>
          </w:p>
        </w:tc>
      </w:tr>
      <w:tr>
        <w:trPr>
          <w:trHeight w:val="31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конкуренции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5111,0</w:t>
            </w:r>
          </w:p>
        </w:tc>
      </w:tr>
      <w:tr>
        <w:trPr>
          <w:trHeight w:val="36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5111,0</w:t>
            </w:r>
          </w:p>
        </w:tc>
      </w:tr>
      <w:tr>
        <w:trPr>
          <w:trHeight w:val="69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промышленности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5111,0</w:t>
            </w:r>
          </w:p>
        </w:tc>
      </w:tr>
      <w:tr>
        <w:trPr>
          <w:trHeight w:val="36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22200,0</w:t>
            </w:r>
          </w:p>
        </w:tc>
      </w:tr>
      <w:tr>
        <w:trPr>
          <w:trHeight w:val="36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1560,0</w:t>
            </w:r>
          </w:p>
        </w:tc>
      </w:tr>
      <w:tr>
        <w:trPr>
          <w:trHeight w:val="69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бизнеса-2020"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1560,0</w:t>
            </w:r>
          </w:p>
        </w:tc>
      </w:tr>
      <w:tr>
        <w:trPr>
          <w:trHeight w:val="66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8140,0</w:t>
            </w:r>
          </w:p>
        </w:tc>
      </w:tr>
      <w:tr>
        <w:trPr>
          <w:trHeight w:val="97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6640,0</w:t>
            </w:r>
          </w:p>
        </w:tc>
      </w:tr>
      <w:tr>
        <w:trPr>
          <w:trHeight w:val="31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4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</w:p>
        </w:tc>
      </w:tr>
      <w:tr>
        <w:trPr>
          <w:trHeight w:val="3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</w:p>
        </w:tc>
      </w:tr>
      <w:tr>
        <w:trPr>
          <w:trHeight w:val="3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4128,8</w:t>
            </w:r>
          </w:p>
        </w:tc>
      </w:tr>
      <w:tr>
        <w:trPr>
          <w:trHeight w:val="3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4128,8</w:t>
            </w:r>
          </w:p>
        </w:tc>
      </w:tr>
      <w:tr>
        <w:trPr>
          <w:trHeight w:val="3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4128,8</w:t>
            </w:r>
          </w:p>
        </w:tc>
      </w:tr>
      <w:tr>
        <w:trPr>
          <w:trHeight w:val="3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4128,8</w:t>
            </w:r>
          </w:p>
        </w:tc>
      </w:tr>
      <w:tr>
        <w:trPr>
          <w:trHeight w:val="3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89660,0</w:t>
            </w:r>
          </w:p>
        </w:tc>
      </w:tr>
      <w:tr>
        <w:trPr>
          <w:trHeight w:val="34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90788,0</w:t>
            </w:r>
          </w:p>
        </w:tc>
      </w:tr>
      <w:tr>
        <w:trPr>
          <w:trHeight w:val="69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90788,0</w:t>
            </w:r>
          </w:p>
        </w:tc>
      </w:tr>
      <w:tr>
        <w:trPr>
          <w:trHeight w:val="3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90788,0</w:t>
            </w:r>
          </w:p>
        </w:tc>
      </w:tr>
      <w:tr>
        <w:trPr>
          <w:trHeight w:val="39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90788,0</w:t>
            </w:r>
          </w:p>
        </w:tc>
      </w:tr>
      <w:tr>
        <w:trPr>
          <w:trHeight w:val="6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90788,0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8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1128,0</w:t>
            </w:r>
          </w:p>
        </w:tc>
      </w:tr>
      <w:tr>
        <w:trPr>
          <w:trHeight w:val="34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1128,0</w:t>
            </w:r>
          </w:p>
        </w:tc>
      </w:tr>
      <w:tr>
        <w:trPr>
          <w:trHeight w:val="34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1128,0</w:t>
            </w:r>
          </w:p>
        </w:tc>
      </w:tr>
      <w:tr>
        <w:trPr>
          <w:trHeight w:val="3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1128,0</w:t>
            </w:r>
          </w:p>
        </w:tc>
      </w:tr>
      <w:tr>
        <w:trPr>
          <w:trHeight w:val="6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1128,0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12985,0</w:t>
            </w:r>
          </w:p>
        </w:tc>
      </w:tr>
      <w:tr>
        <w:trPr>
          <w:trHeight w:val="34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12985,0</w:t>
            </w:r>
          </w:p>
        </w:tc>
      </w:tr>
      <w:tr>
        <w:trPr>
          <w:trHeight w:val="34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12985,0</w:t>
            </w:r>
          </w:p>
        </w:tc>
      </w:tr>
      <w:tr>
        <w:trPr>
          <w:trHeight w:val="31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12985,0</w:t>
            </w:r>
          </w:p>
        </w:tc>
      </w:tr>
      <w:tr>
        <w:trPr>
          <w:trHeight w:val="36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12985,0</w:t>
            </w:r>
          </w:p>
        </w:tc>
      </w:tr>
      <w:tr>
        <w:trPr>
          <w:trHeight w:val="37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12985,0</w:t>
            </w:r>
          </w:p>
        </w:tc>
      </w:tr>
      <w:tr>
        <w:trPr>
          <w:trHeight w:val="3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(-), профицит (+)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-199263,6</w:t>
            </w:r>
          </w:p>
        </w:tc>
      </w:tr>
      <w:tr>
        <w:trPr>
          <w:trHeight w:val="34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199263,6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января 2011 года № 401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2010 года № 385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6"/>
        <w:gridCol w:w="574"/>
        <w:gridCol w:w="790"/>
        <w:gridCol w:w="833"/>
        <w:gridCol w:w="6594"/>
        <w:gridCol w:w="2193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3601106,0</w:t>
            </w:r>
          </w:p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1,2,3 категории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1944279,0</w:t>
            </w:r>
          </w:p>
        </w:tc>
      </w:tr>
      <w:tr>
        <w:trPr>
          <w:trHeight w:val="3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1940908,0</w:t>
            </w:r>
          </w:p>
        </w:tc>
      </w:tr>
      <w:tr>
        <w:trPr>
          <w:trHeight w:val="3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691734,0</w:t>
            </w:r>
          </w:p>
        </w:tc>
      </w:tr>
      <w:tr>
        <w:trPr>
          <w:trHeight w:val="39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691734,0</w:t>
            </w:r>
          </w:p>
        </w:tc>
      </w:tr>
      <w:tr>
        <w:trPr>
          <w:trHeight w:val="3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490296,0</w:t>
            </w:r>
          </w:p>
        </w:tc>
      </w:tr>
      <w:tr>
        <w:trPr>
          <w:trHeight w:val="3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490296,0</w:t>
            </w:r>
          </w:p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684956,0</w:t>
            </w:r>
          </w:p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463655,0</w:t>
            </w:r>
          </w:p>
        </w:tc>
      </w:tr>
      <w:tr>
        <w:trPr>
          <w:trHeight w:val="3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12582,0</w:t>
            </w:r>
          </w:p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199492,0</w:t>
            </w:r>
          </w:p>
        </w:tc>
      </w:tr>
      <w:tr>
        <w:trPr>
          <w:trHeight w:val="3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9227,0</w:t>
            </w:r>
          </w:p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и услуги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63493,0</w:t>
            </w:r>
          </w:p>
        </w:tc>
      </w:tr>
      <w:tr>
        <w:trPr>
          <w:trHeight w:val="3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8495,0</w:t>
            </w:r>
          </w:p>
        </w:tc>
      </w:tr>
      <w:tr>
        <w:trPr>
          <w:trHeight w:val="3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34896,0</w:t>
            </w:r>
          </w:p>
        </w:tc>
      </w:tr>
      <w:tr>
        <w:trPr>
          <w:trHeight w:val="3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19540,0</w:t>
            </w:r>
          </w:p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562,0</w:t>
            </w:r>
          </w:p>
        </w:tc>
      </w:tr>
      <w:tr>
        <w:trPr>
          <w:trHeight w:val="100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10429,0</w:t>
            </w:r>
          </w:p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10429,0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3371,0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2265,0</w:t>
            </w:r>
          </w:p>
        </w:tc>
      </w:tr>
      <w:tr>
        <w:trPr>
          <w:trHeight w:val="3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2265,0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(работ,услуг)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1106,0</w:t>
            </w:r>
          </w:p>
        </w:tc>
      </w:tr>
      <w:tr>
        <w:trPr>
          <w:trHeight w:val="6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(работ, услуг)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1106,0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1656827,0</w:t>
            </w:r>
          </w:p>
        </w:tc>
      </w:tr>
      <w:tr>
        <w:trPr>
          <w:trHeight w:val="39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1656827,0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1656827,0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7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3586306,0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284470,0</w:t>
            </w:r>
          </w:p>
        </w:tc>
      </w:tr>
      <w:tr>
        <w:trPr>
          <w:trHeight w:val="6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257549,0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14085,0</w:t>
            </w:r>
          </w:p>
        </w:tc>
      </w:tr>
      <w:tr>
        <w:trPr>
          <w:trHeight w:val="6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14085,0</w:t>
            </w:r>
          </w:p>
        </w:tc>
      </w:tr>
      <w:tr>
        <w:trPr>
          <w:trHeight w:val="3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72427,0</w:t>
            </w:r>
          </w:p>
        </w:tc>
      </w:tr>
      <w:tr>
        <w:trPr>
          <w:trHeight w:val="6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72427,0</w:t>
            </w:r>
          </w:p>
        </w:tc>
      </w:tr>
      <w:tr>
        <w:trPr>
          <w:trHeight w:val="70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аула,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171037,0</w:t>
            </w:r>
          </w:p>
        </w:tc>
      </w:tr>
      <w:tr>
        <w:trPr>
          <w:trHeight w:val="69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171037,0</w:t>
            </w:r>
          </w:p>
        </w:tc>
      </w:tr>
      <w:tr>
        <w:trPr>
          <w:trHeight w:val="3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2331,0</w:t>
            </w:r>
          </w:p>
        </w:tc>
      </w:tr>
      <w:tr>
        <w:trPr>
          <w:trHeight w:val="3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2331,0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разовых талонов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1309,0</w:t>
            </w:r>
          </w:p>
        </w:tc>
      </w:tr>
      <w:tr>
        <w:trPr>
          <w:trHeight w:val="6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1022,0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характера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24590,0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24590,0</w:t>
            </w:r>
          </w:p>
        </w:tc>
      </w:tr>
      <w:tr>
        <w:trPr>
          <w:trHeight w:val="130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политики,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планирования,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24590,0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6135,0</w:t>
            </w:r>
          </w:p>
        </w:tc>
      </w:tr>
      <w:tr>
        <w:trPr>
          <w:trHeight w:val="3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</w:p>
        </w:tc>
      </w:tr>
      <w:tr>
        <w:trPr>
          <w:trHeight w:val="3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</w:p>
        </w:tc>
      </w:tr>
      <w:tr>
        <w:trPr>
          <w:trHeight w:val="3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всеобщей воинской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чрезвычайным ситуациям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2935,0</w:t>
            </w:r>
          </w:p>
        </w:tc>
      </w:tr>
      <w:tr>
        <w:trPr>
          <w:trHeight w:val="39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2935,0</w:t>
            </w:r>
          </w:p>
        </w:tc>
      </w:tr>
      <w:tr>
        <w:trPr>
          <w:trHeight w:val="6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</w:p>
        </w:tc>
      </w:tr>
      <w:tr>
        <w:trPr>
          <w:trHeight w:val="9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тушению степных пожаров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пунктах, в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противопожарной службы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3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2200481,0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116572,0</w:t>
            </w:r>
          </w:p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116572,0</w:t>
            </w:r>
          </w:p>
        </w:tc>
      </w:tr>
      <w:tr>
        <w:trPr>
          <w:trHeight w:val="3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116572,0</w:t>
            </w:r>
          </w:p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2052313,0</w:t>
            </w:r>
          </w:p>
        </w:tc>
      </w:tr>
      <w:tr>
        <w:trPr>
          <w:trHeight w:val="6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аула,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14900,0</w:t>
            </w:r>
          </w:p>
        </w:tc>
      </w:tr>
      <w:tr>
        <w:trPr>
          <w:trHeight w:val="6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подвоза учащихся до школы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14900,0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2037413,0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2011466,0</w:t>
            </w:r>
          </w:p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25947,0</w:t>
            </w:r>
          </w:p>
        </w:tc>
      </w:tr>
      <w:tr>
        <w:trPr>
          <w:trHeight w:val="39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31596,0</w:t>
            </w:r>
          </w:p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31596,0</w:t>
            </w:r>
          </w:p>
        </w:tc>
      </w:tr>
      <w:tr>
        <w:trPr>
          <w:trHeight w:val="6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10020,0</w:t>
            </w:r>
          </w:p>
        </w:tc>
      </w:tr>
      <w:tr>
        <w:trPr>
          <w:trHeight w:val="70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20614,0</w:t>
            </w:r>
          </w:p>
        </w:tc>
      </w:tr>
      <w:tr>
        <w:trPr>
          <w:trHeight w:val="6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962,0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143418,0</w:t>
            </w:r>
          </w:p>
        </w:tc>
      </w:tr>
      <w:tr>
        <w:trPr>
          <w:trHeight w:val="3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122344,0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122344,0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15340,0</w:t>
            </w:r>
          </w:p>
        </w:tc>
      </w:tr>
      <w:tr>
        <w:trPr>
          <w:trHeight w:val="3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9951,0</w:t>
            </w:r>
          </w:p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8161,0</w:t>
            </w:r>
          </w:p>
        </w:tc>
      </w:tr>
      <w:tr>
        <w:trPr>
          <w:trHeight w:val="69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9574,0</w:t>
            </w:r>
          </w:p>
        </w:tc>
      </w:tr>
      <w:tr>
        <w:trPr>
          <w:trHeight w:val="6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1617,0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23775,0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до 18 лет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48827,0</w:t>
            </w:r>
          </w:p>
        </w:tc>
      </w:tr>
      <w:tr>
        <w:trPr>
          <w:trHeight w:val="132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5099,0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21074,0</w:t>
            </w:r>
          </w:p>
        </w:tc>
      </w:tr>
      <w:tr>
        <w:trPr>
          <w:trHeight w:val="3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21074,0</w:t>
            </w:r>
          </w:p>
        </w:tc>
      </w:tr>
      <w:tr>
        <w:trPr>
          <w:trHeight w:val="6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20305,0</w:t>
            </w:r>
          </w:p>
        </w:tc>
      </w:tr>
      <w:tr>
        <w:trPr>
          <w:trHeight w:val="6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769,0</w:t>
            </w:r>
          </w:p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319243,0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150635,0</w:t>
            </w:r>
          </w:p>
        </w:tc>
      </w:tr>
      <w:tr>
        <w:trPr>
          <w:trHeight w:val="3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150635,0</w:t>
            </w:r>
          </w:p>
        </w:tc>
      </w:tr>
      <w:tr>
        <w:trPr>
          <w:trHeight w:val="6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6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145635,0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80902,0</w:t>
            </w:r>
          </w:p>
        </w:tc>
      </w:tr>
      <w:tr>
        <w:trPr>
          <w:trHeight w:val="6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33622,0</w:t>
            </w:r>
          </w:p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4007,0</w:t>
            </w:r>
          </w:p>
        </w:tc>
      </w:tr>
      <w:tr>
        <w:trPr>
          <w:trHeight w:val="69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тепловых сетей, находящихся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4580,0</w:t>
            </w:r>
          </w:p>
        </w:tc>
      </w:tr>
      <w:tr>
        <w:trPr>
          <w:trHeight w:val="3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25035,0</w:t>
            </w:r>
          </w:p>
        </w:tc>
      </w:tr>
      <w:tr>
        <w:trPr>
          <w:trHeight w:val="3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47280,0</w:t>
            </w:r>
          </w:p>
        </w:tc>
      </w:tr>
      <w:tr>
        <w:trPr>
          <w:trHeight w:val="3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47280,0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87706,0</w:t>
            </w:r>
          </w:p>
        </w:tc>
      </w:tr>
      <w:tr>
        <w:trPr>
          <w:trHeight w:val="6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аула,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36981,0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11449,0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6698,0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18834,0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50725,0</w:t>
            </w:r>
          </w:p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435,0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50290,0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138869,0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60417,0</w:t>
            </w:r>
          </w:p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60417,0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60417,0</w:t>
            </w:r>
          </w:p>
        </w:tc>
      </w:tr>
      <w:tr>
        <w:trPr>
          <w:trHeight w:val="3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4265,0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4265,0</w:t>
            </w:r>
          </w:p>
        </w:tc>
      </w:tr>
      <w:tr>
        <w:trPr>
          <w:trHeight w:val="69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1565,0</w:t>
            </w:r>
          </w:p>
        </w:tc>
      </w:tr>
      <w:tr>
        <w:trPr>
          <w:trHeight w:val="9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2700,0</w:t>
            </w:r>
          </w:p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55720,0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50220,0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46092,0</w:t>
            </w:r>
          </w:p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 и других языков народа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4128,0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69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6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18467,0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6134,0</w:t>
            </w:r>
          </w:p>
        </w:tc>
      </w:tr>
      <w:tr>
        <w:trPr>
          <w:trHeight w:val="6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6134,0</w:t>
            </w:r>
          </w:p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7644,0</w:t>
            </w:r>
          </w:p>
        </w:tc>
      </w:tr>
      <w:tr>
        <w:trPr>
          <w:trHeight w:val="100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оптимизма граждан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6865,0</w:t>
            </w:r>
          </w:p>
        </w:tc>
      </w:tr>
      <w:tr>
        <w:trPr>
          <w:trHeight w:val="3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в сфере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779,0</w:t>
            </w:r>
          </w:p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4689,0</w:t>
            </w:r>
          </w:p>
        </w:tc>
      </w:tr>
      <w:tr>
        <w:trPr>
          <w:trHeight w:val="6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4689,0</w:t>
            </w:r>
          </w:p>
        </w:tc>
      </w:tr>
      <w:tr>
        <w:trPr>
          <w:trHeight w:val="9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238611,0</w:t>
            </w:r>
          </w:p>
        </w:tc>
      </w:tr>
      <w:tr>
        <w:trPr>
          <w:trHeight w:val="3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14137,0</w:t>
            </w:r>
          </w:p>
        </w:tc>
      </w:tr>
      <w:tr>
        <w:trPr>
          <w:trHeight w:val="3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14137,0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14137,0</w:t>
            </w:r>
          </w:p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216660,0</w:t>
            </w:r>
          </w:p>
        </w:tc>
      </w:tr>
      <w:tr>
        <w:trPr>
          <w:trHeight w:val="39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216660,0</w:t>
            </w:r>
          </w:p>
        </w:tc>
      </w:tr>
      <w:tr>
        <w:trPr>
          <w:trHeight w:val="3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216660,0</w:t>
            </w:r>
          </w:p>
        </w:tc>
      </w:tr>
      <w:tr>
        <w:trPr>
          <w:trHeight w:val="3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7814,0</w:t>
            </w:r>
          </w:p>
        </w:tc>
      </w:tr>
      <w:tr>
        <w:trPr>
          <w:trHeight w:val="3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7814,0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7814,0</w:t>
            </w:r>
          </w:p>
        </w:tc>
      </w:tr>
      <w:tr>
        <w:trPr>
          <w:trHeight w:val="6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19450,0</w:t>
            </w:r>
          </w:p>
        </w:tc>
      </w:tr>
      <w:tr>
        <w:trPr>
          <w:trHeight w:val="39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19450,0</w:t>
            </w:r>
          </w:p>
        </w:tc>
      </w:tr>
      <w:tr>
        <w:trPr>
          <w:trHeight w:val="39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12525,0</w:t>
            </w:r>
          </w:p>
        </w:tc>
      </w:tr>
      <w:tr>
        <w:trPr>
          <w:trHeight w:val="6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12525,0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6925,0</w:t>
            </w:r>
          </w:p>
        </w:tc>
      </w:tr>
      <w:tr>
        <w:trPr>
          <w:trHeight w:val="69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6925,0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206780,0</w:t>
            </w:r>
          </w:p>
        </w:tc>
      </w:tr>
      <w:tr>
        <w:trPr>
          <w:trHeight w:val="3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206780,0</w:t>
            </w:r>
          </w:p>
        </w:tc>
      </w:tr>
      <w:tr>
        <w:trPr>
          <w:trHeight w:val="6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аула,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24043,0</w:t>
            </w:r>
          </w:p>
        </w:tc>
      </w:tr>
      <w:tr>
        <w:trPr>
          <w:trHeight w:val="6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24043,0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182737,0</w:t>
            </w:r>
          </w:p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161854,0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20883,0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28849,0</w:t>
            </w:r>
          </w:p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конкуренции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5479,0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5479,0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5479,0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23370,0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7370,0</w:t>
            </w:r>
          </w:p>
        </w:tc>
      </w:tr>
      <w:tr>
        <w:trPr>
          <w:trHeight w:val="100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7370,0</w:t>
            </w:r>
          </w:p>
        </w:tc>
      </w:tr>
      <w:tr>
        <w:trPr>
          <w:trHeight w:val="3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16000,0</w:t>
            </w:r>
          </w:p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16000,0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57780,0</w:t>
            </w:r>
          </w:p>
        </w:tc>
      </w:tr>
      <w:tr>
        <w:trPr>
          <w:trHeight w:val="3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58908,0</w:t>
            </w:r>
          </w:p>
        </w:tc>
      </w:tr>
      <w:tr>
        <w:trPr>
          <w:trHeight w:val="99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58908,0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58908,0</w:t>
            </w:r>
          </w:p>
        </w:tc>
      </w:tr>
      <w:tr>
        <w:trPr>
          <w:trHeight w:val="39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58908,0</w:t>
            </w:r>
          </w:p>
        </w:tc>
      </w:tr>
      <w:tr>
        <w:trPr>
          <w:trHeight w:val="6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58908,0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1128,0</w:t>
            </w:r>
          </w:p>
        </w:tc>
      </w:tr>
      <w:tr>
        <w:trPr>
          <w:trHeight w:val="3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1128,0</w:t>
            </w:r>
          </w:p>
        </w:tc>
      </w:tr>
      <w:tr>
        <w:trPr>
          <w:trHeight w:val="3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1128,0</w:t>
            </w:r>
          </w:p>
        </w:tc>
      </w:tr>
      <w:tr>
        <w:trPr>
          <w:trHeight w:val="3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1128,0</w:t>
            </w:r>
          </w:p>
        </w:tc>
      </w:tr>
      <w:tr>
        <w:trPr>
          <w:trHeight w:val="69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1128,0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7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14800,0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14800,0</w:t>
            </w:r>
          </w:p>
        </w:tc>
      </w:tr>
      <w:tr>
        <w:trPr>
          <w:trHeight w:val="3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14800,0</w:t>
            </w:r>
          </w:p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14800,0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14800,0</w:t>
            </w:r>
          </w:p>
        </w:tc>
      </w:tr>
      <w:tr>
        <w:trPr>
          <w:trHeight w:val="40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14800,0</w:t>
            </w:r>
          </w:p>
        </w:tc>
      </w:tr>
      <w:tr>
        <w:trPr>
          <w:trHeight w:val="3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(-), профицит (+)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-57780,0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января 2011 года № 401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2010 года № 385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9"/>
        <w:gridCol w:w="595"/>
        <w:gridCol w:w="853"/>
        <w:gridCol w:w="810"/>
        <w:gridCol w:w="6537"/>
        <w:gridCol w:w="2146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3967628,0</w:t>
            </w:r>
          </w:p>
        </w:tc>
      </w:tr>
      <w:tr>
        <w:trPr>
          <w:trHeight w:val="3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1,2,3 категории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2082084,0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2078224,0</w:t>
            </w:r>
          </w:p>
        </w:tc>
      </w:tr>
      <w:tr>
        <w:trPr>
          <w:trHeight w:val="3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748889,0</w:t>
            </w:r>
          </w:p>
        </w:tc>
      </w:tr>
      <w:tr>
        <w:trPr>
          <w:trHeight w:val="3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748889,0</w:t>
            </w:r>
          </w:p>
        </w:tc>
      </w:tr>
      <w:tr>
        <w:trPr>
          <w:trHeight w:val="3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524046,0</w:t>
            </w:r>
          </w:p>
        </w:tc>
      </w:tr>
      <w:tr>
        <w:trPr>
          <w:trHeight w:val="3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524046,0</w:t>
            </w:r>
          </w:p>
        </w:tc>
      </w:tr>
      <w:tr>
        <w:trPr>
          <w:trHeight w:val="3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733734,0</w:t>
            </w:r>
          </w:p>
        </w:tc>
      </w:tr>
      <w:tr>
        <w:trPr>
          <w:trHeight w:val="3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468015,0</w:t>
            </w:r>
          </w:p>
        </w:tc>
      </w:tr>
      <w:tr>
        <w:trPr>
          <w:trHeight w:val="3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12226,0</w:t>
            </w:r>
          </w:p>
        </w:tc>
      </w:tr>
      <w:tr>
        <w:trPr>
          <w:trHeight w:val="3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244266,0</w:t>
            </w:r>
          </w:p>
        </w:tc>
      </w:tr>
      <w:tr>
        <w:trPr>
          <w:trHeight w:val="3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9227,0</w:t>
            </w:r>
          </w:p>
        </w:tc>
      </w:tr>
      <w:tr>
        <w:trPr>
          <w:trHeight w:val="3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и услуги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59620,0</w:t>
            </w:r>
          </w:p>
        </w:tc>
      </w:tr>
      <w:tr>
        <w:trPr>
          <w:trHeight w:val="3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1713,0</w:t>
            </w:r>
          </w:p>
        </w:tc>
      </w:tr>
      <w:tr>
        <w:trPr>
          <w:trHeight w:val="3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34896,0</w:t>
            </w:r>
          </w:p>
        </w:tc>
      </w:tr>
      <w:tr>
        <w:trPr>
          <w:trHeight w:val="3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22367,0</w:t>
            </w:r>
          </w:p>
        </w:tc>
      </w:tr>
      <w:tr>
        <w:trPr>
          <w:trHeight w:val="3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644,0</w:t>
            </w:r>
          </w:p>
        </w:tc>
      </w:tr>
      <w:tr>
        <w:trPr>
          <w:trHeight w:val="9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11935,0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11935,0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постановления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3860,0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2595,0</w:t>
            </w:r>
          </w:p>
        </w:tc>
      </w:tr>
      <w:tr>
        <w:trPr>
          <w:trHeight w:val="3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2595,0</w:t>
            </w:r>
          </w:p>
        </w:tc>
      </w:tr>
      <w:tr>
        <w:trPr>
          <w:trHeight w:val="6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(работ,услуг)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1265,0</w:t>
            </w:r>
          </w:p>
        </w:tc>
      </w:tr>
      <w:tr>
        <w:trPr>
          <w:trHeight w:val="6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(работ, услуг)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1265,0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1885544,0</w:t>
            </w:r>
          </w:p>
        </w:tc>
      </w:tr>
      <w:tr>
        <w:trPr>
          <w:trHeight w:val="3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1885544,0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1885544,0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3947528,0</w:t>
            </w:r>
          </w:p>
        </w:tc>
      </w:tr>
      <w:tr>
        <w:trPr>
          <w:trHeight w:val="3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287613,0</w:t>
            </w:r>
          </w:p>
        </w:tc>
      </w:tr>
      <w:tr>
        <w:trPr>
          <w:trHeight w:val="6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260119,0</w:t>
            </w:r>
          </w:p>
        </w:tc>
      </w:tr>
      <w:tr>
        <w:trPr>
          <w:trHeight w:val="3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14220,0</w:t>
            </w:r>
          </w:p>
        </w:tc>
      </w:tr>
      <w:tr>
        <w:trPr>
          <w:trHeight w:val="6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14220,0</w:t>
            </w:r>
          </w:p>
        </w:tc>
      </w:tr>
      <w:tr>
        <w:trPr>
          <w:trHeight w:val="3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73151,0</w:t>
            </w:r>
          </w:p>
        </w:tc>
      </w:tr>
      <w:tr>
        <w:trPr>
          <w:trHeight w:val="6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73151,0</w:t>
            </w:r>
          </w:p>
        </w:tc>
      </w:tr>
      <w:tr>
        <w:trPr>
          <w:trHeight w:val="6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аула,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172748,0</w:t>
            </w:r>
          </w:p>
        </w:tc>
      </w:tr>
      <w:tr>
        <w:trPr>
          <w:trHeight w:val="6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172748,0</w:t>
            </w:r>
          </w:p>
        </w:tc>
      </w:tr>
      <w:tr>
        <w:trPr>
          <w:trHeight w:val="3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2494,0</w:t>
            </w:r>
          </w:p>
        </w:tc>
      </w:tr>
      <w:tr>
        <w:trPr>
          <w:trHeight w:val="3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2494,0</w:t>
            </w:r>
          </w:p>
        </w:tc>
      </w:tr>
      <w:tr>
        <w:trPr>
          <w:trHeight w:val="6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разовых талонов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</w:p>
        </w:tc>
      </w:tr>
      <w:tr>
        <w:trPr>
          <w:trHeight w:val="6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1094,0</w:t>
            </w:r>
          </w:p>
        </w:tc>
      </w:tr>
      <w:tr>
        <w:trPr>
          <w:trHeight w:val="3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характера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</w:tr>
      <w:tr>
        <w:trPr>
          <w:trHeight w:val="3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</w:tr>
      <w:tr>
        <w:trPr>
          <w:trHeight w:val="130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политики,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планирования,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</w:tr>
      <w:tr>
        <w:trPr>
          <w:trHeight w:val="3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6388,0</w:t>
            </w:r>
          </w:p>
        </w:tc>
      </w:tr>
      <w:tr>
        <w:trPr>
          <w:trHeight w:val="3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3242,0</w:t>
            </w:r>
          </w:p>
        </w:tc>
      </w:tr>
      <w:tr>
        <w:trPr>
          <w:trHeight w:val="3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3242,0</w:t>
            </w:r>
          </w:p>
        </w:tc>
      </w:tr>
      <w:tr>
        <w:trPr>
          <w:trHeight w:val="3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всеобщей воинской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обязанности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3242,0</w:t>
            </w:r>
          </w:p>
        </w:tc>
      </w:tr>
      <w:tr>
        <w:trPr>
          <w:trHeight w:val="3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чрезвычайным ситуациям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3146,0</w:t>
            </w:r>
          </w:p>
        </w:tc>
      </w:tr>
      <w:tr>
        <w:trPr>
          <w:trHeight w:val="3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3146,0</w:t>
            </w:r>
          </w:p>
        </w:tc>
      </w:tr>
      <w:tr>
        <w:trPr>
          <w:trHeight w:val="6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2576,0</w:t>
            </w:r>
          </w:p>
        </w:tc>
      </w:tr>
      <w:tr>
        <w:trPr>
          <w:trHeight w:val="99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тушению степных пожаров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пунктах, в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противопожарной службы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570,0</w:t>
            </w:r>
          </w:p>
        </w:tc>
      </w:tr>
      <w:tr>
        <w:trPr>
          <w:trHeight w:val="3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2222339,0</w:t>
            </w:r>
          </w:p>
        </w:tc>
      </w:tr>
      <w:tr>
        <w:trPr>
          <w:trHeight w:val="3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117857,0</w:t>
            </w:r>
          </w:p>
        </w:tc>
      </w:tr>
      <w:tr>
        <w:trPr>
          <w:trHeight w:val="3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117857,0</w:t>
            </w:r>
          </w:p>
        </w:tc>
      </w:tr>
      <w:tr>
        <w:trPr>
          <w:trHeight w:val="3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117857,0</w:t>
            </w:r>
          </w:p>
        </w:tc>
      </w:tr>
      <w:tr>
        <w:trPr>
          <w:trHeight w:val="3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2071277,0</w:t>
            </w:r>
          </w:p>
        </w:tc>
      </w:tr>
      <w:tr>
        <w:trPr>
          <w:trHeight w:val="6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15200,0</w:t>
            </w:r>
          </w:p>
        </w:tc>
      </w:tr>
      <w:tr>
        <w:trPr>
          <w:trHeight w:val="6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подвоза учащихся до школы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15200,0</w:t>
            </w:r>
          </w:p>
        </w:tc>
      </w:tr>
      <w:tr>
        <w:trPr>
          <w:trHeight w:val="3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2056077,0</w:t>
            </w:r>
          </w:p>
        </w:tc>
      </w:tr>
      <w:tr>
        <w:trPr>
          <w:trHeight w:val="3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2029844,0</w:t>
            </w:r>
          </w:p>
        </w:tc>
      </w:tr>
      <w:tr>
        <w:trPr>
          <w:trHeight w:val="3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26233,0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33205,0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33205,0</w:t>
            </w:r>
          </w:p>
        </w:tc>
      </w:tr>
      <w:tr>
        <w:trPr>
          <w:trHeight w:val="6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10121,0</w:t>
            </w:r>
          </w:p>
        </w:tc>
      </w:tr>
      <w:tr>
        <w:trPr>
          <w:trHeight w:val="6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22056,0</w:t>
            </w:r>
          </w:p>
        </w:tc>
      </w:tr>
      <w:tr>
        <w:trPr>
          <w:trHeight w:val="6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 ) масштаба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1028,0</w:t>
            </w:r>
          </w:p>
        </w:tc>
      </w:tr>
      <w:tr>
        <w:trPr>
          <w:trHeight w:val="3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150907,0</w:t>
            </w:r>
          </w:p>
        </w:tc>
      </w:tr>
      <w:tr>
        <w:trPr>
          <w:trHeight w:val="3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129576,0</w:t>
            </w:r>
          </w:p>
        </w:tc>
      </w:tr>
      <w:tr>
        <w:trPr>
          <w:trHeight w:val="3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129576,0</w:t>
            </w:r>
          </w:p>
        </w:tc>
      </w:tr>
      <w:tr>
        <w:trPr>
          <w:trHeight w:val="3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16413,0</w:t>
            </w:r>
          </w:p>
        </w:tc>
      </w:tr>
      <w:tr>
        <w:trPr>
          <w:trHeight w:val="3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10647,0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8732,0</w:t>
            </w:r>
          </w:p>
        </w:tc>
      </w:tr>
      <w:tr>
        <w:trPr>
          <w:trHeight w:val="6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10244,0</w:t>
            </w:r>
          </w:p>
        </w:tc>
      </w:tr>
      <w:tr>
        <w:trPr>
          <w:trHeight w:val="6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1730,0</w:t>
            </w:r>
          </w:p>
        </w:tc>
      </w:tr>
      <w:tr>
        <w:trPr>
          <w:trHeight w:val="3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24109,0</w:t>
            </w:r>
          </w:p>
        </w:tc>
      </w:tr>
      <w:tr>
        <w:trPr>
          <w:trHeight w:val="3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до 18 лет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52245,0</w:t>
            </w:r>
          </w:p>
        </w:tc>
      </w:tr>
      <w:tr>
        <w:trPr>
          <w:trHeight w:val="130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5456,0</w:t>
            </w:r>
          </w:p>
        </w:tc>
      </w:tr>
      <w:tr>
        <w:trPr>
          <w:trHeight w:val="3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21331,0</w:t>
            </w:r>
          </w:p>
        </w:tc>
      </w:tr>
      <w:tr>
        <w:trPr>
          <w:trHeight w:val="3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21331,0</w:t>
            </w:r>
          </w:p>
        </w:tc>
      </w:tr>
      <w:tr>
        <w:trPr>
          <w:trHeight w:val="6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20508,0</w:t>
            </w:r>
          </w:p>
        </w:tc>
      </w:tr>
      <w:tr>
        <w:trPr>
          <w:trHeight w:val="6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823,0</w:t>
            </w:r>
          </w:p>
        </w:tc>
      </w:tr>
      <w:tr>
        <w:trPr>
          <w:trHeight w:val="3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413367,0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310335,0</w:t>
            </w:r>
          </w:p>
        </w:tc>
      </w:tr>
      <w:tr>
        <w:trPr>
          <w:trHeight w:val="3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310335,0</w:t>
            </w:r>
          </w:p>
        </w:tc>
      </w:tr>
      <w:tr>
        <w:trPr>
          <w:trHeight w:val="6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124023,0</w:t>
            </w:r>
          </w:p>
        </w:tc>
      </w:tr>
      <w:tr>
        <w:trPr>
          <w:trHeight w:val="6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186312,0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9188,0</w:t>
            </w:r>
          </w:p>
        </w:tc>
      </w:tr>
      <w:tr>
        <w:trPr>
          <w:trHeight w:val="6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9188,0</w:t>
            </w:r>
          </w:p>
        </w:tc>
      </w:tr>
      <w:tr>
        <w:trPr>
          <w:trHeight w:val="3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4287,0</w:t>
            </w:r>
          </w:p>
        </w:tc>
      </w:tr>
      <w:tr>
        <w:trPr>
          <w:trHeight w:val="6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тепловых сетей, находящихся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4901,0</w:t>
            </w:r>
          </w:p>
        </w:tc>
      </w:tr>
      <w:tr>
        <w:trPr>
          <w:trHeight w:val="3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93844,0</w:t>
            </w:r>
          </w:p>
        </w:tc>
      </w:tr>
      <w:tr>
        <w:trPr>
          <w:trHeight w:val="6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39569,0</w:t>
            </w:r>
          </w:p>
        </w:tc>
      </w:tr>
      <w:tr>
        <w:trPr>
          <w:trHeight w:val="3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12250,0</w:t>
            </w:r>
          </w:p>
        </w:tc>
      </w:tr>
      <w:tr>
        <w:trPr>
          <w:trHeight w:val="3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7167,0</w:t>
            </w:r>
          </w:p>
        </w:tc>
      </w:tr>
      <w:tr>
        <w:trPr>
          <w:trHeight w:val="3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20152,0</w:t>
            </w:r>
          </w:p>
        </w:tc>
      </w:tr>
      <w:tr>
        <w:trPr>
          <w:trHeight w:val="6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54275,0</w:t>
            </w:r>
          </w:p>
        </w:tc>
      </w:tr>
      <w:tr>
        <w:trPr>
          <w:trHeight w:val="3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465,0</w:t>
            </w:r>
          </w:p>
        </w:tc>
      </w:tr>
      <w:tr>
        <w:trPr>
          <w:trHeight w:val="3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53810,0</w:t>
            </w:r>
          </w:p>
        </w:tc>
      </w:tr>
      <w:tr>
        <w:trPr>
          <w:trHeight w:val="3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140932,0</w:t>
            </w:r>
          </w:p>
        </w:tc>
      </w:tr>
      <w:tr>
        <w:trPr>
          <w:trHeight w:val="3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61021,0</w:t>
            </w:r>
          </w:p>
        </w:tc>
      </w:tr>
      <w:tr>
        <w:trPr>
          <w:trHeight w:val="3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61021,0</w:t>
            </w:r>
          </w:p>
        </w:tc>
      </w:tr>
      <w:tr>
        <w:trPr>
          <w:trHeight w:val="3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61021,0</w:t>
            </w:r>
          </w:p>
        </w:tc>
      </w:tr>
      <w:tr>
        <w:trPr>
          <w:trHeight w:val="3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4575,0</w:t>
            </w:r>
          </w:p>
        </w:tc>
      </w:tr>
      <w:tr>
        <w:trPr>
          <w:trHeight w:val="3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4575,0</w:t>
            </w:r>
          </w:p>
        </w:tc>
      </w:tr>
      <w:tr>
        <w:trPr>
          <w:trHeight w:val="6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1675,0</w:t>
            </w:r>
          </w:p>
        </w:tc>
      </w:tr>
      <w:tr>
        <w:trPr>
          <w:trHeight w:val="6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2900,0</w:t>
            </w:r>
          </w:p>
        </w:tc>
      </w:tr>
      <w:tr>
        <w:trPr>
          <w:trHeight w:val="3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56592,0</w:t>
            </w:r>
          </w:p>
        </w:tc>
      </w:tr>
      <w:tr>
        <w:trPr>
          <w:trHeight w:val="3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50692,0</w:t>
            </w:r>
          </w:p>
        </w:tc>
      </w:tr>
      <w:tr>
        <w:trPr>
          <w:trHeight w:val="3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46553,0</w:t>
            </w:r>
          </w:p>
        </w:tc>
      </w:tr>
      <w:tr>
        <w:trPr>
          <w:trHeight w:val="3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 и других языков народа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4139,0</w:t>
            </w:r>
          </w:p>
        </w:tc>
      </w:tr>
      <w:tr>
        <w:trPr>
          <w:trHeight w:val="3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5900,0</w:t>
            </w:r>
          </w:p>
        </w:tc>
      </w:tr>
      <w:tr>
        <w:trPr>
          <w:trHeight w:val="6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5900,0</w:t>
            </w:r>
          </w:p>
        </w:tc>
      </w:tr>
      <w:tr>
        <w:trPr>
          <w:trHeight w:val="6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18744,0</w:t>
            </w:r>
          </w:p>
        </w:tc>
      </w:tr>
      <w:tr>
        <w:trPr>
          <w:trHeight w:val="3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6184,0</w:t>
            </w:r>
          </w:p>
        </w:tc>
      </w:tr>
      <w:tr>
        <w:trPr>
          <w:trHeight w:val="6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языков и культуры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6184,0</w:t>
            </w:r>
          </w:p>
        </w:tc>
      </w:tr>
      <w:tr>
        <w:trPr>
          <w:trHeight w:val="3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7795,0</w:t>
            </w:r>
          </w:p>
        </w:tc>
      </w:tr>
      <w:tr>
        <w:trPr>
          <w:trHeight w:val="100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оптимизма граждан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6961,0</w:t>
            </w:r>
          </w:p>
        </w:tc>
      </w:tr>
      <w:tr>
        <w:trPr>
          <w:trHeight w:val="3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в сфере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834,0</w:t>
            </w:r>
          </w:p>
        </w:tc>
      </w:tr>
      <w:tr>
        <w:trPr>
          <w:trHeight w:val="3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4765,0</w:t>
            </w:r>
          </w:p>
        </w:tc>
      </w:tr>
      <w:tr>
        <w:trPr>
          <w:trHeight w:val="6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4765,0</w:t>
            </w:r>
          </w:p>
        </w:tc>
      </w:tr>
      <w:tr>
        <w:trPr>
          <w:trHeight w:val="9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506155,0</w:t>
            </w:r>
          </w:p>
        </w:tc>
      </w:tr>
      <w:tr>
        <w:trPr>
          <w:trHeight w:val="3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14278,0</w:t>
            </w:r>
          </w:p>
        </w:tc>
      </w:tr>
      <w:tr>
        <w:trPr>
          <w:trHeight w:val="3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14278,0</w:t>
            </w:r>
          </w:p>
        </w:tc>
      </w:tr>
      <w:tr>
        <w:trPr>
          <w:trHeight w:val="6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14278,0</w:t>
            </w:r>
          </w:p>
        </w:tc>
      </w:tr>
      <w:tr>
        <w:trPr>
          <w:trHeight w:val="3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483987,0</w:t>
            </w:r>
          </w:p>
        </w:tc>
      </w:tr>
      <w:tr>
        <w:trPr>
          <w:trHeight w:val="3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483987,0</w:t>
            </w:r>
          </w:p>
        </w:tc>
      </w:tr>
      <w:tr>
        <w:trPr>
          <w:trHeight w:val="3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483987,0</w:t>
            </w:r>
          </w:p>
        </w:tc>
      </w:tr>
      <w:tr>
        <w:trPr>
          <w:trHeight w:val="3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7890,0</w:t>
            </w:r>
          </w:p>
        </w:tc>
      </w:tr>
      <w:tr>
        <w:trPr>
          <w:trHeight w:val="3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7890,0</w:t>
            </w:r>
          </w:p>
        </w:tc>
      </w:tr>
      <w:tr>
        <w:trPr>
          <w:trHeight w:val="6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7890,0</w:t>
            </w:r>
          </w:p>
        </w:tc>
      </w:tr>
      <w:tr>
        <w:trPr>
          <w:trHeight w:val="6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19654,0</w:t>
            </w:r>
          </w:p>
        </w:tc>
      </w:tr>
      <w:tr>
        <w:trPr>
          <w:trHeight w:val="39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19654,0</w:t>
            </w:r>
          </w:p>
        </w:tc>
      </w:tr>
      <w:tr>
        <w:trPr>
          <w:trHeight w:val="3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12650,0</w:t>
            </w:r>
          </w:p>
        </w:tc>
      </w:tr>
      <w:tr>
        <w:trPr>
          <w:trHeight w:val="6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12650,0</w:t>
            </w:r>
          </w:p>
        </w:tc>
      </w:tr>
      <w:tr>
        <w:trPr>
          <w:trHeight w:val="3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7004,0</w:t>
            </w:r>
          </w:p>
        </w:tc>
      </w:tr>
      <w:tr>
        <w:trPr>
          <w:trHeight w:val="6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7004,0</w:t>
            </w:r>
          </w:p>
        </w:tc>
      </w:tr>
      <w:tr>
        <w:trPr>
          <w:trHeight w:val="3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169696,0</w:t>
            </w:r>
          </w:p>
        </w:tc>
      </w:tr>
      <w:tr>
        <w:trPr>
          <w:trHeight w:val="3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169696,0</w:t>
            </w:r>
          </w:p>
        </w:tc>
      </w:tr>
      <w:tr>
        <w:trPr>
          <w:trHeight w:val="6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25726,0</w:t>
            </w:r>
          </w:p>
        </w:tc>
      </w:tr>
      <w:tr>
        <w:trPr>
          <w:trHeight w:val="6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25726,0</w:t>
            </w:r>
          </w:p>
        </w:tc>
      </w:tr>
      <w:tr>
        <w:trPr>
          <w:trHeight w:val="6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143970,0</w:t>
            </w:r>
          </w:p>
        </w:tc>
      </w:tr>
      <w:tr>
        <w:trPr>
          <w:trHeight w:val="3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143970,0</w:t>
            </w:r>
          </w:p>
        </w:tc>
      </w:tr>
      <w:tr>
        <w:trPr>
          <w:trHeight w:val="3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30477,0</w:t>
            </w:r>
          </w:p>
        </w:tc>
      </w:tr>
      <w:tr>
        <w:trPr>
          <w:trHeight w:val="3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конкуренции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5533,0</w:t>
            </w:r>
          </w:p>
        </w:tc>
      </w:tr>
      <w:tr>
        <w:trPr>
          <w:trHeight w:val="3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5533,0</w:t>
            </w:r>
          </w:p>
        </w:tc>
      </w:tr>
      <w:tr>
        <w:trPr>
          <w:trHeight w:val="6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5533,0</w:t>
            </w:r>
          </w:p>
        </w:tc>
      </w:tr>
      <w:tr>
        <w:trPr>
          <w:trHeight w:val="3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24944,0</w:t>
            </w:r>
          </w:p>
        </w:tc>
      </w:tr>
      <w:tr>
        <w:trPr>
          <w:trHeight w:val="6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7444,0</w:t>
            </w:r>
          </w:p>
        </w:tc>
      </w:tr>
      <w:tr>
        <w:trPr>
          <w:trHeight w:val="100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7444,0</w:t>
            </w:r>
          </w:p>
        </w:tc>
      </w:tr>
      <w:tr>
        <w:trPr>
          <w:trHeight w:val="3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17500,0</w:t>
            </w:r>
          </w:p>
        </w:tc>
      </w:tr>
      <w:tr>
        <w:trPr>
          <w:trHeight w:val="3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17500,0</w:t>
            </w:r>
          </w:p>
        </w:tc>
      </w:tr>
      <w:tr>
        <w:trPr>
          <w:trHeight w:val="3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52481,0</w:t>
            </w:r>
          </w:p>
        </w:tc>
      </w:tr>
      <w:tr>
        <w:trPr>
          <w:trHeight w:val="3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53609,0</w:t>
            </w:r>
          </w:p>
        </w:tc>
      </w:tr>
      <w:tr>
        <w:trPr>
          <w:trHeight w:val="9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53609,0</w:t>
            </w:r>
          </w:p>
        </w:tc>
      </w:tr>
      <w:tr>
        <w:trPr>
          <w:trHeight w:val="3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53609,0</w:t>
            </w:r>
          </w:p>
        </w:tc>
      </w:tr>
      <w:tr>
        <w:trPr>
          <w:trHeight w:val="39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53609,0</w:t>
            </w:r>
          </w:p>
        </w:tc>
      </w:tr>
      <w:tr>
        <w:trPr>
          <w:trHeight w:val="6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53609,0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1128,0</w:t>
            </w:r>
          </w:p>
        </w:tc>
      </w:tr>
      <w:tr>
        <w:trPr>
          <w:trHeight w:val="3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1128,0</w:t>
            </w:r>
          </w:p>
        </w:tc>
      </w:tr>
      <w:tr>
        <w:trPr>
          <w:trHeight w:val="3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1128,0</w:t>
            </w:r>
          </w:p>
        </w:tc>
      </w:tr>
      <w:tr>
        <w:trPr>
          <w:trHeight w:val="3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1128,0</w:t>
            </w:r>
          </w:p>
        </w:tc>
      </w:tr>
      <w:tr>
        <w:trPr>
          <w:trHeight w:val="6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1128,0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20100,0</w:t>
            </w:r>
          </w:p>
        </w:tc>
      </w:tr>
      <w:tr>
        <w:trPr>
          <w:trHeight w:val="3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20100,0</w:t>
            </w:r>
          </w:p>
        </w:tc>
      </w:tr>
      <w:tr>
        <w:trPr>
          <w:trHeight w:val="3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20100,0</w:t>
            </w:r>
          </w:p>
        </w:tc>
      </w:tr>
      <w:tr>
        <w:trPr>
          <w:trHeight w:val="3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20100,0</w:t>
            </w:r>
          </w:p>
        </w:tc>
      </w:tr>
      <w:tr>
        <w:trPr>
          <w:trHeight w:val="39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20100,0</w:t>
            </w:r>
          </w:p>
        </w:tc>
      </w:tr>
      <w:tr>
        <w:trPr>
          <w:trHeight w:val="3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20100,0</w:t>
            </w:r>
          </w:p>
        </w:tc>
      </w:tr>
      <w:tr>
        <w:trPr>
          <w:trHeight w:val="3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(-), профицит (+)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-52481,0</w:t>
            </w:r>
          </w:p>
        </w:tc>
      </w:tr>
      <w:tr>
        <w:trPr>
          <w:trHeight w:val="3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52481,0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января 2011 года № 401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2010 года № 385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 бюджетных программ по аппаратам акимов поселка,</w:t>
      </w:r>
      <w:r>
        <w:br/>
      </w:r>
      <w:r>
        <w:rPr>
          <w:rFonts w:ascii="Times New Roman"/>
          <w:b/>
          <w:i w:val="false"/>
          <w:color w:val="000000"/>
        </w:rPr>
        <w:t>
аулов (сел), аульных (сельских) округов на 2011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3278"/>
        <w:gridCol w:w="2595"/>
        <w:gridCol w:w="2660"/>
        <w:gridCol w:w="2597"/>
      </w:tblGrid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"Капитальные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органов"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местности"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149998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13250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24126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Александровский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6542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</w:tr>
      <w:tr>
        <w:trPr>
          <w:trHeight w:val="3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Белозерский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6017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Борисромановка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5941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Владимировский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6998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Воскресеновка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Глазуновский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6842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</w:t>
            </w:r>
          </w:p>
        </w:tc>
      </w:tr>
      <w:tr>
        <w:trPr>
          <w:trHeight w:val="3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Ждановский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7061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</w:t>
            </w:r>
          </w:p>
        </w:tc>
      </w:tr>
      <w:tr>
        <w:trPr>
          <w:trHeight w:val="3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6770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9714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7148</w:t>
            </w:r>
          </w:p>
        </w:tc>
      </w:tr>
      <w:tr>
        <w:trPr>
          <w:trHeight w:val="3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Затобольск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17777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Московский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6891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Майкольский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7717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8113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Мичуринский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6751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Надеждинский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6171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Озерное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6382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Октябрьский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9608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Половниковский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5924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Садчиковский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</w:tc>
      </w:tr>
      <w:tr>
        <w:trPr>
          <w:trHeight w:val="3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Ульяновский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6493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Шишкинский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6709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5"/>
        <w:gridCol w:w="2583"/>
        <w:gridCol w:w="3216"/>
        <w:gridCol w:w="3406"/>
      </w:tblGrid>
      <w:tr>
        <w:trPr>
          <w:trHeight w:val="330" w:hRule="atLeast"/>
        </w:trPr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"Освещение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пунктов"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пунктов"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"Благоустройст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пунктов"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округах"</w:t>
            </w:r>
          </w:p>
        </w:tc>
      </w:tr>
      <w:tr>
        <w:trPr>
          <w:trHeight w:val="495" w:hRule="atLeast"/>
        </w:trPr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6260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19602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22470</w:t>
            </w:r>
          </w:p>
        </w:tc>
      </w:tr>
      <w:tr>
        <w:trPr>
          <w:trHeight w:val="315" w:hRule="atLeast"/>
        </w:trPr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30" w:hRule="atLeast"/>
        </w:trPr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30" w:hRule="atLeast"/>
        </w:trPr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15" w:hRule="atLeast"/>
        </w:trPr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30" w:hRule="atLeast"/>
        </w:trPr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30" w:hRule="atLeast"/>
        </w:trPr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30" w:hRule="atLeast"/>
        </w:trPr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5870</w:t>
            </w:r>
          </w:p>
        </w:tc>
      </w:tr>
      <w:tr>
        <w:trPr>
          <w:trHeight w:val="360" w:hRule="atLeast"/>
        </w:trPr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45" w:hRule="atLeast"/>
        </w:trPr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15" w:hRule="atLeast"/>
        </w:trPr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15" w:hRule="atLeast"/>
        </w:trPr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45" w:hRule="atLeast"/>
        </w:trPr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30" w:hRule="atLeast"/>
        </w:trPr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