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0b2cb" w14:textId="ee0b2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23 декабря 2010 года № 291 "О районном бюджете Карасуского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14 ноября 2011 года № 400. Зарегистрировано Управлением юстиции Карасуского района Костанайской области 25 ноября 2011 года № 9-13-139. Утратило силу в связи с истечением срока применения - (письмо маслихата Карасуского района Костанайской области от 23 июня 2014 года № 02-4-128)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применения - (письмо маслихата Карасуского района Костанайской области от 23.06.2014 № 02-4-128).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Карасуский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Карасуского района на 2011-2013 годы" от 23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9-13-119,опубликовано 5 января 2011 года в газете "Қарасу өңірі")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Карасуского района на 2011-2013 годы согласно приложениям 1, 2 и 3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2 541 572,5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507 952,0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23 259,0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4 588,0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2 005 773,5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2 542 995,9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14 895,0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16 023,0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1 128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11 200,5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11 200,5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- 27 518,9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27 518,9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Учесть, что в бюджете района на 2011 год предусмотрено поступление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14 889,1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по оказанию социальной поддержки специалистов в сумме 4 936,0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64 911,0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8 192,0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 в сумме 10 633,2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 в сумме 3 250,0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 в сумме 11 371,0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3-6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"3-6. Учесть, что в районном бюджете на 2011 год предусмотрено поступление сумм целевых текущих трансфертов из республиканского бюджета на реализацию мероприятий в рамках Программы занятости 2020,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центров занятости в сумме 6 358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сессии, секретарь Карасуского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С. Казиев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Карасуского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Е.Биркель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14.11.2011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Карасуского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И.Горлова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14.11.2011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ноября 2011 года № 400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2010 года № 291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241"/>
        <w:gridCol w:w="273"/>
        <w:gridCol w:w="273"/>
        <w:gridCol w:w="7693"/>
        <w:gridCol w:w="191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2541572,5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507952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207668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207668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163344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163344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112901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23259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8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16326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местного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16326</w:t>
            </w:r>
          </w:p>
        </w:tc>
      </w:tr>
      <w:tr>
        <w:trPr>
          <w:trHeight w:val="12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(сиеты расходов)Национального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15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(сиеты расходов)Национального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2005773,5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2005773,5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523076,2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1483655,2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374"/>
        <w:gridCol w:w="733"/>
        <w:gridCol w:w="753"/>
        <w:gridCol w:w="733"/>
        <w:gridCol w:w="6373"/>
        <w:gridCol w:w="209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2542995,9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250155,8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229074,8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13999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87187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79239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7948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127888,8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120894,1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6994,7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11273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9808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9808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1336894,1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72210,4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63183,4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63183,4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школ и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1228406,7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1228406,7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1192278,5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36128,2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36277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11022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11371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75148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12325,9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9359,9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9713,7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711,1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5814,1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30485,2</w:t>
            </w:r>
          </w:p>
        </w:tc>
      </w:tr>
      <w:tr>
        <w:trPr>
          <w:trHeight w:val="12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1095,1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занятости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15058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15058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14190,5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60315,8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53556,8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16987,6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10125,6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33069,2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28219,2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163311,2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25627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16237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47321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40101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5951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18183,2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6985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5504,3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4510,7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112,6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5693,9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111,9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530604,1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уничтожения бродячих собак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501775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501775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501775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14889,1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14889,1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14889,1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4419,6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4419,6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4419,6</w:t>
            </w:r>
          </w:p>
        </w:tc>
      </w:tr>
      <w:tr>
        <w:trPr>
          <w:trHeight w:val="12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 облика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городов, районов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56230,6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56230,6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5937,7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5937,7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50292,9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50292,9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42081,1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42081,1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- 2020"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18516,1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1178,1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22785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22388,2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396,8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11200,5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11200,5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11200,5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11200,5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11200,5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11200,5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-27518,9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27518,9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12623,9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12623,9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12623,9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