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f73" w14:textId="b272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291 "О районном бюджете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октября 2011 года № 392. Зарегистрировано Управлением юстиции Карасуского района Костанайской области 8 ноября 2011 года № 9-13-137.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9-13-119,опубликовано 5 января 2011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2 544 186,2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23 259,0 тысяч тенге; поступлениям от продажи основного капитала – 4 588,0 тысяч тенге; поступлениям трансфертов – 2 008 387,2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2 545 609,6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11 200,5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11 200,5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- 27 518,9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27 518,9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сумме 74 835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3 155,2 тысячи тенге; на подготовительные мероприятия по проведению областной спартакиады в сумме 40 000,0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района на 2011 год предусмотрено поступление целевых текущих трансфертов и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15 847,0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2 501,0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 в сумме 14 213,0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в сумме 16 023,0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387 771,0 тысяч тенге, из областного бюджета в сумме 74 835,0 тысяч тенге, софинансирование из областного бюджета 35 919 тысяч тенге и средства из районного бюджета в сумме 3250,0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392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473"/>
        <w:gridCol w:w="4893"/>
        <w:gridCol w:w="27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2544186,2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2008387,2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2008387,2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1483655,2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2545609,6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250155,8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229074,8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1340186,9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1228857,5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1228857,5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1192729,3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30485,2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села),аульного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392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Карасуского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73"/>
        <w:gridCol w:w="673"/>
        <w:gridCol w:w="55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администраторам программ 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