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6a4a" w14:textId="68b6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сентября 2011 года № 388. Зарегистрировано Управлением юстиции Карасуского района Костанайской области 14 октября 2011 года № 9-13-135. Утратило силу решением маслихата Карасуского района Костанайской области от 22 октября 2013 года № 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Карасуского района Костанайской области от 22.10.2013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без учета доходов, на оперативное лечение по фактическим затратам, единовременно,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 из семей, имеющих среднедушевой доход ниже величины прожиточного минимума по Костанайской области (далее - прожиточный минимум) за квартал, предшествующий кварталу обращения, на бытовые нужды, единовременно, в размере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из малообеспеченных семей на погребение несовершеннолетних детей,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"Отдел занятости и социальных программ Карасуского района" (далее - уполномоченный орган по вопросам занятости),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ко Дню Победы в Великой Отечественной войне, единовременно, в размере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войны, и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молодежи, относящейся к социально уязвимым слоям населения,  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 на бытовые нужды, ежемесячно в размере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войны, на бытовые нужды, ежемесячно,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инвалидам, без учета доходов, на возмещение расходов, связанных с проездом в санаторий и реабилитационные центры, единовременно, по фактическим затратам.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Карасуского района Костанайской области от 12.03.2013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Ерменова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388          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"Назначение и выплата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 по решениям</w:t>
      </w:r>
      <w:r>
        <w:br/>
      </w:r>
      <w:r>
        <w:rPr>
          <w:rFonts w:ascii="Times New Roman"/>
          <w:b/>
          <w:i w:val="false"/>
          <w:color w:val="000000"/>
        </w:rPr>
        <w:t>
местных представительных органов"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решением маслихата Карасуского района Костанайской области от 12.03.2013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а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Карасуского района Костанайской области от 12.03.2013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инвалидов всех категорий, без учета доходов, на оперативное лечение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затраты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лиц из семей, имеющих среднедушевой доход ниже величины прожиточного минимума по Костанайской области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 лиц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на день смерти зарегистрированных в качестве безработных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войны, и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Победы, единовременно, в размере 5 месячных расчетных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лиц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молодежи,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 из семей со среднедушевым доходом ниже величины прожиточного минимума,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молодежи, относящейся к социально уязвимым слоям населения,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инвалидов, без учета доходов, на возмещение расходов, связанных с проездом в санаторий и реабилитационные центры, единовременно,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санаторно-курортной карты или медицинской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проездные билеты от места жительства до места назначения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безработного.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