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3f8d" w14:textId="0633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июня 2011 года № 343. Зарегистрировано Управлением юстиции Карасуского района Костанайской области 27 июня 2011 года № 9-13-132. Утратило силу - Решением маслихата Карасуского района Костанайской области от 21 декабря 2012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Карасуского района Костанайской области от 21.12.2012 № 73.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введении в действие Кодекса Республики Казахстан от 10 декабря 2008 года "О налогах и других обязательных платежах в бюджет",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на основе представленных среднедневных данных хронометражных наблюдений и обследований, проведенных налоговым управлением по Карасускому району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Казахстан, оралманов, деятельность которых носит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шестнадцатой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маслихата:                                 А.Феоктистов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Карасускому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Б.Сулейменов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2011 года  № 343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оралманов, деятельность</w:t>
      </w:r>
      <w:r>
        <w:br/>
      </w:r>
      <w:r>
        <w:rPr>
          <w:rFonts w:ascii="Times New Roman"/>
          <w:b/>
          <w:i w:val="false"/>
          <w:color w:val="000000"/>
        </w:rPr>
        <w:t>
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8213"/>
        <w:gridCol w:w="2131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тенге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осуществляемой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и журналов, семян,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 материала (саженцы,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рассада), бахчевых культур, 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цветов, выращенных на дачных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придомовых участках,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сельского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садоводства, огородничества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дачных участков, кормов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птиц, веников, метел,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ягод, меда, грибов и рыбы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земельных участков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2011 года  № 343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для граждан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оралманов, индивидуальных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реализации товаров, выполнению работ, оказанию</w:t>
      </w:r>
      <w:r>
        <w:br/>
      </w:r>
      <w:r>
        <w:rPr>
          <w:rFonts w:ascii="Times New Roman"/>
          <w:b/>
          <w:i w:val="false"/>
          <w:color w:val="000000"/>
        </w:rPr>
        <w:t>
услуг на рынках за исключением реализации</w:t>
      </w:r>
      <w:r>
        <w:br/>
      </w:r>
      <w:r>
        <w:rPr>
          <w:rFonts w:ascii="Times New Roman"/>
          <w:b/>
          <w:i w:val="false"/>
          <w:color w:val="000000"/>
        </w:rPr>
        <w:t>
в киосках, стационарных помещениях (изолированных блоках)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7278"/>
        <w:gridCol w:w="3066"/>
      </w:tblGrid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тенге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промышленных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