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47839" w14:textId="cf478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23 декабря 2010 года № 291 "Районном бюджете Карасуского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13 апреля 2011 года № 332. Зарегистрировано Управлением юстиции Карасуского района Костанайской области 26 апреля 2011 года № 9-13-127. Утратило силу в связи с истечением срока применения - (письмо маслихата Карасуского района Костанайской области от 23 июня 2014 года № 02-4-128)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   Сноска. Утратило силу в связи с истечением срока применения - (письмо маслихата Карасуского района Костанайской области от 23.06.2014 № 02-4-128).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Рассмотрев постановление акимата Карасуского района,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от 23 января 2001 года "О местном государственном управлении и самоуправлении в Республике Казахстан" Карасуский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Карасуского района на 2011-2013 годы" от 23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291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9-13-119, опубликована 5 января 2011 года в газете "Қарасу өңірі")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2), 3), 4), 5), 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- 2503822,0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- 507643,0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- 8656,0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9 500,0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- 1978023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- 2505165,9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14895,0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16023,0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11 280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11280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-27518,9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27518,9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района на 2011 год предусмотрены целевые текущие трансферты и трансферты на развитие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материально-технической базы объектов коммунальной собственности в сумме 68,0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объектов водного хозяйства сумме 75308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приобретение компьютерной и организационной техники для внедрения системы "Казначейство-Клиент" в сумме 3164 тысячи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"3-1. Учесть, что в бюджете района на 2011 год предусмотрено поступление целевых текущих трансфертов и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в сумме 15847,0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74566,0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пунктами 3-5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"3-5. Учесть, что в районном бюджете на 2011 год предусмотрено поступление сумм целевых текущих трансфертов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категорию, учителям школ и воспитателям дошкольных организаций образования в сумме 9027,0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3-6. Учесть, что в районном бюджете на 2011 год предусмотрено поступление сумм целевых текущих трансфертов из республиканского бюджета на реализацию мероприятий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центров занятости в сумме 6441 тысяча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Карасуского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 Саутпаев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Карасуского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И. Горлова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Карасуского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Л. Евсюкова</w:t>
      </w:r>
    </w:p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апреля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332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291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53"/>
        <w:gridCol w:w="633"/>
        <w:gridCol w:w="693"/>
        <w:gridCol w:w="7393"/>
        <w:gridCol w:w="19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2503822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507643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214279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214279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175365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175365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98101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Единный земельный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</w:t>
            </w:r>
          </w:p>
        </w:tc>
      </w:tr>
      <w:tr>
        <w:trPr>
          <w:trHeight w:val="17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11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12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23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13"/>
        <w:gridCol w:w="613"/>
        <w:gridCol w:w="733"/>
        <w:gridCol w:w="7393"/>
        <w:gridCol w:w="2013"/>
      </w:tblGrid>
      <w:tr>
        <w:trPr>
          <w:trHeight w:val="25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1978023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533886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1444137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593"/>
        <w:gridCol w:w="653"/>
        <w:gridCol w:w="713"/>
        <w:gridCol w:w="7393"/>
        <w:gridCol w:w="19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2505165,9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239063</w:t>
            </w:r>
          </w:p>
        </w:tc>
      </w:tr>
      <w:tr>
        <w:trPr>
          <w:trHeight w:val="12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217264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14156</w:t>
            </w:r>
          </w:p>
        </w:tc>
      </w:tr>
      <w:tr>
        <w:trPr>
          <w:trHeight w:val="9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13042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7338</w:t>
            </w:r>
          </w:p>
        </w:tc>
      </w:tr>
      <w:tr>
        <w:trPr>
          <w:trHeight w:val="9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 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65305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8033</w:t>
            </w:r>
          </w:p>
        </w:tc>
      </w:tr>
      <w:tr>
        <w:trPr>
          <w:trHeight w:val="12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129770</w:t>
            </w:r>
          </w:p>
        </w:tc>
      </w:tr>
      <w:tr>
        <w:trPr>
          <w:trHeight w:val="13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124678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11573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11573</w:t>
            </w:r>
          </w:p>
        </w:tc>
      </w:tr>
      <w:tr>
        <w:trPr>
          <w:trHeight w:val="18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11459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10226</w:t>
            </w:r>
          </w:p>
        </w:tc>
      </w:tr>
      <w:tr>
        <w:trPr>
          <w:trHeight w:val="8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10226</w:t>
            </w:r>
          </w:p>
        </w:tc>
      </w:tr>
      <w:tr>
        <w:trPr>
          <w:trHeight w:val="20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10112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11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1323948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71684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62657</w:t>
            </w:r>
          </w:p>
        </w:tc>
      </w:tr>
      <w:tr>
        <w:trPr>
          <w:trHeight w:val="9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62657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</w:t>
            </w:r>
          </w:p>
        </w:tc>
      </w:tr>
      <w:tr>
        <w:trPr>
          <w:trHeight w:val="14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школ и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1212931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1212931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1177047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35884</w:t>
            </w:r>
          </w:p>
        </w:tc>
      </w:tr>
      <w:tr>
        <w:trPr>
          <w:trHeight w:val="13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 в государственной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39333</w:t>
            </w:r>
          </w:p>
        </w:tc>
      </w:tr>
      <w:tr>
        <w:trPr>
          <w:trHeight w:val="7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39333</w:t>
            </w:r>
          </w:p>
        </w:tc>
      </w:tr>
      <w:tr>
        <w:trPr>
          <w:trHeight w:val="11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11022</w:t>
            </w:r>
          </w:p>
        </w:tc>
      </w:tr>
      <w:tr>
        <w:trPr>
          <w:trHeight w:val="14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17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14213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14213</w:t>
            </w:r>
          </w:p>
        </w:tc>
      </w:tr>
      <w:tr>
        <w:trPr>
          <w:trHeight w:val="12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</w:t>
            </w:r>
          </w:p>
        </w:tc>
      </w:tr>
      <w:tr>
        <w:trPr>
          <w:trHeight w:val="7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98565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83300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83300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11714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7256</w:t>
            </w:r>
          </w:p>
        </w:tc>
      </w:tr>
      <w:tr>
        <w:trPr>
          <w:trHeight w:val="12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9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6446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34829</w:t>
            </w:r>
          </w:p>
        </w:tc>
      </w:tr>
      <w:tr>
        <w:trPr>
          <w:trHeight w:val="20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15265</w:t>
            </w:r>
          </w:p>
        </w:tc>
      </w:tr>
      <w:tr>
        <w:trPr>
          <w:trHeight w:val="8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15265</w:t>
            </w:r>
          </w:p>
        </w:tc>
      </w:tr>
      <w:tr>
        <w:trPr>
          <w:trHeight w:val="14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14160</w:t>
            </w:r>
          </w:p>
        </w:tc>
      </w:tr>
      <w:tr>
        <w:trPr>
          <w:trHeight w:val="9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35365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4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14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33315</w:t>
            </w:r>
          </w:p>
        </w:tc>
      </w:tr>
      <w:tr>
        <w:trPr>
          <w:trHeight w:val="11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23486,9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13353,9</w:t>
            </w:r>
          </w:p>
        </w:tc>
      </w:tr>
      <w:tr>
        <w:trPr>
          <w:trHeight w:val="14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9828,1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9443,1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157558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68097</w:t>
            </w:r>
          </w:p>
        </w:tc>
      </w:tr>
      <w:tr>
        <w:trPr>
          <w:trHeight w:val="9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68097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68097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18697</w:t>
            </w:r>
          </w:p>
        </w:tc>
      </w:tr>
      <w:tr>
        <w:trPr>
          <w:trHeight w:val="8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18697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10764</w:t>
            </w:r>
          </w:p>
        </w:tc>
      </w:tr>
      <w:tr>
        <w:trPr>
          <w:trHeight w:val="9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) уровне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</w:t>
            </w:r>
          </w:p>
        </w:tc>
      </w:tr>
      <w:tr>
        <w:trPr>
          <w:trHeight w:val="14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6811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45273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41370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40101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</w:t>
            </w:r>
          </w:p>
        </w:tc>
      </w:tr>
      <w:tr>
        <w:trPr>
          <w:trHeight w:val="8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</w:t>
            </w:r>
          </w:p>
        </w:tc>
      </w:tr>
      <w:tr>
        <w:trPr>
          <w:trHeight w:val="8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25491</w:t>
            </w:r>
          </w:p>
        </w:tc>
      </w:tr>
      <w:tr>
        <w:trPr>
          <w:trHeight w:val="8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6985</w:t>
            </w:r>
          </w:p>
        </w:tc>
      </w:tr>
      <w:tr>
        <w:trPr>
          <w:trHeight w:val="11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7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12918</w:t>
            </w:r>
          </w:p>
        </w:tc>
      </w:tr>
      <w:tr>
        <w:trPr>
          <w:trHeight w:val="17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11923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8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</w:t>
            </w:r>
          </w:p>
        </w:tc>
      </w:tr>
      <w:tr>
        <w:trPr>
          <w:trHeight w:val="12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14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527150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</w:t>
            </w:r>
          </w:p>
        </w:tc>
      </w:tr>
      <w:tr>
        <w:trPr>
          <w:trHeight w:val="12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</w:t>
            </w:r>
          </w:p>
        </w:tc>
      </w:tr>
      <w:tr>
        <w:trPr>
          <w:trHeight w:val="9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 (биотермических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4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498998</w:t>
            </w:r>
          </w:p>
        </w:tc>
      </w:tr>
      <w:tr>
        <w:trPr>
          <w:trHeight w:val="11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498998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498998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387771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121727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</w:t>
            </w:r>
          </w:p>
        </w:tc>
      </w:tr>
      <w:tr>
        <w:trPr>
          <w:trHeight w:val="14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12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земельных отношений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15847</w:t>
            </w:r>
          </w:p>
        </w:tc>
      </w:tr>
      <w:tr>
        <w:trPr>
          <w:trHeight w:val="12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15847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15847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</w:t>
            </w:r>
          </w:p>
        </w:tc>
      </w:tr>
      <w:tr>
        <w:trPr>
          <w:trHeight w:val="11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</w:t>
            </w:r>
          </w:p>
        </w:tc>
      </w:tr>
      <w:tr>
        <w:trPr>
          <w:trHeight w:val="28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 улучшения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архитектурного облика 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67249,9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67249,9</w:t>
            </w:r>
          </w:p>
        </w:tc>
      </w:tr>
      <w:tr>
        <w:trPr>
          <w:trHeight w:val="11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</w:t>
            </w:r>
          </w:p>
        </w:tc>
      </w:tr>
      <w:tr>
        <w:trPr>
          <w:trHeight w:val="14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</w:t>
            </w:r>
          </w:p>
        </w:tc>
      </w:tr>
      <w:tr>
        <w:trPr>
          <w:trHeight w:val="13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61263,9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61263,9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43337</w:t>
            </w:r>
          </w:p>
        </w:tc>
      </w:tr>
      <w:tr>
        <w:trPr>
          <w:trHeight w:val="8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12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- 2020"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9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14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15737</w:t>
            </w:r>
          </w:p>
        </w:tc>
      </w:tr>
      <w:tr>
        <w:trPr>
          <w:trHeight w:val="19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15623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12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22020</w:t>
            </w:r>
          </w:p>
        </w:tc>
      </w:tr>
      <w:tr>
        <w:trPr>
          <w:trHeight w:val="17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21856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</w:t>
            </w:r>
          </w:p>
        </w:tc>
      </w:tr>
      <w:tr>
        <w:trPr>
          <w:trHeight w:val="7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</w:t>
            </w:r>
          </w:p>
        </w:tc>
      </w:tr>
      <w:tr>
        <w:trPr>
          <w:trHeight w:val="7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14895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14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12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11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9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10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11280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-27518,9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27518,9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9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10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12623,9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12623,9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12623,9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12623,9</w:t>
            </w:r>
          </w:p>
        </w:tc>
      </w:tr>
    </w:tbl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апреля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332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291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 и сельских</w:t>
      </w:r>
      <w:r>
        <w:br/>
      </w:r>
      <w:r>
        <w:rPr>
          <w:rFonts w:ascii="Times New Roman"/>
          <w:b/>
          <w:i w:val="false"/>
          <w:color w:val="000000"/>
        </w:rPr>
        <w:t>
округов Карасуского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73"/>
        <w:gridCol w:w="673"/>
        <w:gridCol w:w="673"/>
        <w:gridCol w:w="7098"/>
        <w:gridCol w:w="201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24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129770</w:t>
            </w:r>
          </w:p>
        </w:tc>
      </w:tr>
      <w:tr>
        <w:trPr>
          <w:trHeight w:val="9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129770</w:t>
            </w:r>
          </w:p>
        </w:tc>
      </w:tr>
      <w:tr>
        <w:trPr>
          <w:trHeight w:val="11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129770</w:t>
            </w:r>
          </w:p>
        </w:tc>
      </w:tr>
      <w:tr>
        <w:trPr>
          <w:trHeight w:val="11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124678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администраторам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программ: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Айдарлинского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Белорусского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Восточного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Жалгыскан"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Жамбыльского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Железнодорожного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Ильичевского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Карамырзинского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Карасу"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13472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Койбагар"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Люблинского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Новопавловка"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Новоселовского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Октябрьское"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9999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Павловское"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Степное"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Ушаковского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Целинного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5807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Челгашинского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Черняевского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Айдарлинского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Белорусского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Восточного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Жалгыскан"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Жамбыльского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Железнодорожного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Ильичевского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Карамырзинского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Карасу"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Койбагар"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Люблинского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Новопавловка"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Новоселовского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Октябрьское"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Павловское"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Ушаковского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Целинного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Челгашинского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Черняевского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23486,9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23486,9</w:t>
            </w:r>
          </w:p>
        </w:tc>
      </w:tr>
      <w:tr>
        <w:trPr>
          <w:trHeight w:val="9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23486,9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Карасу"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Койбагар"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Новоселовского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Октябрьское"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Карасу"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Карасу"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Койбагор"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13353,9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Карасу"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13353,9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коммуникации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</w:t>
            </w:r>
          </w:p>
        </w:tc>
      </w:tr>
      <w:tr>
        <w:trPr>
          <w:trHeight w:val="11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</w:t>
            </w:r>
          </w:p>
        </w:tc>
      </w:tr>
      <w:tr>
        <w:trPr>
          <w:trHeight w:val="15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Карасу"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