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d49c" w14:textId="89d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за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23 февраля 2011 года № 61. Зарегистрировано Управлением юстиции Карасуского района Костанайской области 18 марта 2011 года № 9-13-123. Прекращено действие по истечении срока, на который постановление было принято (письмо акимата Карасуского района Костанайской области от 10 апреля 2012 года № 09-04/568)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  постановление было принято (письмо акимата Карасуского района Костанайской области от 10.04.2012 № 09-04/568).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организующих общественные работы, виды, объемы и конкретные условия общественных работ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 в полуторном размере минимальной заработной платы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Использовать общественные работы для временного трудоустройства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проводить на условиях, указанных в договоре заключенным в соответствии с действующим законодательством между государственным учреждением "Отдел занятости и социальных программ Карасуского района" и организациями, утвержденными указанными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типовые договора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виды и объемы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районного бюджета денежные средства на расчетные счета работодателей, для возмещения оплаты труда участников общественных работ, в том числе обязательные пенсионные взносы, подоходный налог, установленные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оплату комиссионного вознаграждения за услуги банков второго уровня по зачислению и выплате заработной платы на лицевые счета до востребования или платежные карточки, в размерах установленных договором,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Кисикова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Карасуского района                    А. 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2011 года № 61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организующих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7868"/>
      </w:tblGrid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825" w:hRule="atLeast"/>
        </w:trPr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"Алға"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Белорусскому сельскому округу,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парковой зоны от сухих веток,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мусора. Вырубка сорняков,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окультирование деревьев в парке и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зданий. Уборка дворов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листвы. Очистка от сухой травы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вырубка сорняков у обочин и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к административным зданиям.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и очистка от сухой травы и мусора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Амангельды, парковой зоны.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 Разбивка и уход за цветочными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электрических опор.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сельского округа и прилегающей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территории. Побелка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фельдшерско-акушерского пункта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снаружи. Побелка и покраска котельной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снаружи.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в Восточном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территории села Восток.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мусора, выкорчевывание высохших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и бурьяна, уборка мусора.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берега реки, побелка изгородей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Восток, разбивка парка, 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и по улицам села Восток;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столбов и заборов, прополка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Пушкина, Северная, Советская, Садовая.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 и посадка цветов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акима, поливка деревьев и цветов.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 по селу Жалгыскан,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Юбилейная, Комсомольская, Павлова,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Новосельская, Новая, Ю.Гагарина,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Рабочая, Молодежная, территории аппарата акима,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фельдшерско-акушерского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 (уборка мусора, корчевание бурьяна,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кустарников, обрезка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территории школы, разбивка 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фельдшерского акушерского пункта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акима). Очистка территории кладбища,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ограждения, уборка мусора.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по Жамбылскому сельскому округу,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уборка территории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акима. Разбивка клумб и посадка цветов.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побелка заборов.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 Школьный, уборка стадиона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забора. Корчевание кустарников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растительности, уборка мусора. Покраска 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пасынков на территории села Жамбыл.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по Ильичевскому сельскому округу,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территорий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от мусора, кошение травы, корчевание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бурьяна, подрезка деревьев, 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 разбивка клумб, полив 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арок по улицам и перед въездом.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и заборов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Ленинградской и Целинной. 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и стадиона.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Работы по Карамырзинскому сельскому округу,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и кустарников,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клумб, посадка цветов на 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Карамырза, Кошевое. Очистка вдоль берега реки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Карамырза – 3 километра, вырубка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сорной растительности.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 Карамырза, Кошевое кошение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выкорчевывание бурьяна, уборка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ограждении вокруг кладбища,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ограждений вокруг стадиона,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 по улицам Центральная, Ю.Мельничонок,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А. Гайдара, Комсомольская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Карамырза.</w:t>
            </w:r>
          </w:p>
        </w:tc>
      </w:tr>
      <w:tr>
        <w:trPr>
          <w:trHeight w:val="2265" w:hRule="atLeast"/>
        </w:trPr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в селе Карасу,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парка, стадиона, сквера,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выкорчевывание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высохших саженцев, уборка мусора. Вскапывание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участков под газоны, посадка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парке Победы и по улицам. Окультуривание,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подбелка деревьев, саженцев. Очистка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переулков села Карасу. Побелка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по улицам Комсомольская, А.Исакова,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Т.Рамазанова, переулков Детский, Школьный.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Прополка, поливка цветов и деревьев.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бордюр и железобетонных опор,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мусора.</w:t>
            </w:r>
          </w:p>
        </w:tc>
      </w:tr>
      <w:tr>
        <w:trPr>
          <w:trHeight w:val="3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Работы в селе Койбагар,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территории села от листвы,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сорняков, мусора, вырубка бурьяна у обочин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дорог, прилегающих территорий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зданиям аппарата акима,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Станционная средняя школа,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фельдшерско-акушерского пункта.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 Разбивка клумб и посадка цветов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цветами. Побелка и окультирование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засохших саженцев, корчевание бурьяна,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сухостоя по улицам Клубная,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1-Западная, Ковыльная, 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Кооперативная, Старопочтовая, уборка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сухостоя, корчевание бурьяна въездных 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Койбагар;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Уборка территорий кладбищ села Койбагар.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Работы по Люблинскому сельскому округу,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от мусора 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возле административных зданий.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побелка памятника павших в Великую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Войну. Обустройство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запланированной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стадиона, спортивных площадок.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мусора. Очистка территорий под стоянку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от мусора и сорняков;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забора от Люблинской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конторы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"Люблинка". Разборка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Люблинской средней школы.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школы. Участие в ремонте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и теплотрассы.</w:t>
            </w:r>
          </w:p>
        </w:tc>
      </w:tr>
      <w:tr>
        <w:trPr>
          <w:trHeight w:val="2760" w:hRule="atLeast"/>
        </w:trPr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Работы в селе Новопавловка,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деревьев на территории аллеи,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сада, клуба. Очистка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 черте административных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травы. Покраска по улицам и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въездом нижней части электрических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и заборов по улице Горького.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листвы.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и прилегающих к нему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вокруг кладбища.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по обочинам дорог к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зданиям. Очистка сквера от сухой травы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мусора.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Работы в Новоселовском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от мусора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Новоселовка, выкорчевывание кустов и сорняков.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столбов, деревьев. Побелка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аппарата акима. Разбивка клумб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аппарат акима, посадка цветов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поливка.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и покраска памятника.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Работы в селе Павловское,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крон деревьев парковой зоны,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(аллея акаций). Уборка веток.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кустарников от Дома культуры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Павловской средней школы. Разбивка клумб.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Полив, вырубка бурьяна и очистка парковой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в парковой зоне.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зоны отдыха от Дома культуры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Павловской средней школы (вырубка бурьяна).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полив цветов. Уборка бурьяна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мусора.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Работы в Черняевском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территорий и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Дорожная, Ленина, Придорожная,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Ленино. Разбивка клумб и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Ленинской средней школы и парковой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зоны. Посадка и подрезка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парковой зоне. 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кустарников, уборка мусора. Очистка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обелиска;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изгородей по улице Ленина.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 по центральной улице.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стелы. Побелка столбов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Ленина. Полив деревьев и кустарников.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сорняков оврагов вдоль дороги по улице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прилегающей территории Ленинской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школы. Очистка вокруг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улиц Дорожная и Мира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Черняевка.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Работы в Айдарлинском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села Айдарлы от 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растительности. Побелка и окультирование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около административных зданий.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мусора. Уборка на территории кладбища,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саженцев. Засыпка выбоин на дорогах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Айдарлы. Покраска и побелка забора парка.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здания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фельдшерско-акушерского пункта.</w:t>
            </w:r>
          </w:p>
        </w:tc>
      </w:tr>
      <w:tr>
        <w:trPr>
          <w:trHeight w:val="30" w:hRule="atLeast"/>
        </w:trPr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Работы в Железнодорожном сельском 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территории, вырубка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и кустарников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Железнодорожной средней школы,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Новоленинская, Воронежская, Московская.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детских площадок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Воронежская, Ленина. Высадка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по улице Новоленинская,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Воронежская. Благоустройство и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прибрежной зоны реки Тюнтюгур;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и вырубка полыни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Новоленинская, очистка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кладбища.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средней школы.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в скверах и парках.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Работы в селе Октябрьском,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села, уборка мусора,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от сухих веток, листвы и мусора.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сорняков, побелка и окультирование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травы, обрезка 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Довгаля, Калинина,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Парковая, Октябрьская, часть улицы Горького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вблизи административных зданий. Известковая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и масляная покраска столбов по улицам,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известковая побелка и покраска заборов.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мечети, кошение травы с обочин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полосы отвода. Участие в ремонте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Обелиска "Славы" и памятников.</w:t>
            </w:r>
          </w:p>
        </w:tc>
      </w:tr>
      <w:tr>
        <w:trPr>
          <w:trHeight w:val="30" w:hRule="atLeast"/>
        </w:trPr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Работы в Теректинском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села Теректы, Жекеколь,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окультирование деревьев и кустарников.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посадка деревьев и кустарников,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полив цветов и деревьев на площади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сферы. Побелка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памятников. Очистка от 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 покраска заборов и скамеек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площадке. Покраска столбов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Пионерская, Ленина, Целинной. Покраска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Работы в Ушаковском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сел Ушаково, Заря, Панфилово (кошение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очистка от сорной растительности,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мусора). Посадка и полив цветов. 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деревьев возле памятника.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стелы при въезде в Ушаковский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уборка мусора.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Работы в Целинном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от мусора,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растительности, вырубка сорняков,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 по центральной улице,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Мира села Целинное. Известковая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масляная покраска заборов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Ленина села Целинное. Очистка парка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 обрезка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окультирование и побелка деревьев,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Работы в Челгашинском сельском округе,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и очистка от мусора,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растительности, вырубка сорняков,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 центральной улицы,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 от железнодорожного переезда до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Восточной, от железнодорожного вокзала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центра, центральной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Ленинградская, уборка на территории кладбищ,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заборов. Очистка от мусора,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растительности, вырубка сорняков,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 центральной улицы села Жаныспай,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Жаныспайской основной школы до улицы Титова.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обрезка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и покраска автобусных остановок.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6"/>
        <w:gridCol w:w="5924"/>
      </w:tblGrid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130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сорняков и окультирование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100 деревьев,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100 штук,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94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тонн, 1500 деревьев и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деревьев, 5 клумб, 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81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деревьев, 4 клумбы,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метра, 18 тонн,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9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деревьев, 85165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1600 погонных метра,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арок, 300 штук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99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деревьев, 10 клумб цветов,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245210 квадратных метров,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арок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деревьев, 20 кустов цветов,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2260 квадратных метров, 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76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тонн, 2000 цветов, 2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371750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69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штук, 2 клумбы, 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6 дверей,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окон, 256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69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штук, 1220 тонн, 594100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5515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03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деревьев, 2700 метра, 40 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220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столбов, 300 деревьев, 1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тонны, 210271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91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деревьев, 250 кустарников,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клумбы, 120 деревьев, 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96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571100 квадратных метров,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14400 погонных метра,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деревьев, 150 саженцев,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3545050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деревьев и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1447845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кустарников, 200 столбов,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1010110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 квадратных метров,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памятника, 400 погонных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деревьев, 25 тонн, 420124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54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кустарников, 540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 квадратных 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425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деревьев, 50 деревьев,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остановки, 401020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