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8087" w14:textId="e5f8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2010 года № 291 "О районном бюджете Карасуского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января 2011 года № 308. Зарегистрировано Управлением юстиции Карасуского района Костанайской области 26 января 2011 года № 9-13-121.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9-13-119, опубликовано 5 января 2011 года в газете "Қарасу өңірі")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2011-2013 годы согласно приложениям 1, 2, 3, 4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2 443 145,0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512 643,0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3 656,0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1 917 346,0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2 444 488,9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16 023,0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11 280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- 27 518,9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27 518,9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района на 2011 год предусмотрено поступление целевых текущих трансфертов и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13 787,0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2 501,0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22 449,0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11 082,0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3 464,0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14 213,0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 программы "Дорожная карта бизнеса – 2020" в сумме 780,0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16 023,0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3-4. Учесть, что в районном бюджете на 2011 год предусмотрено поступление сумм целевых трансфертов на развитие из республиканского бюджета на развитие системы водоснабжения в сумме 387 771,0 тысяч тенге и со финансирование из областного бюджета в сумме 35 919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Карасуского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Б. Кадырбеков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января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Евсюкова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января 2011 год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308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291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853"/>
        <w:gridCol w:w="893"/>
        <w:gridCol w:w="293"/>
        <w:gridCol w:w="6413"/>
        <w:gridCol w:w="19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2443145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512643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5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1917346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2444488,9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236089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127458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34829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22634,9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-27518,9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308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291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833"/>
        <w:gridCol w:w="853"/>
        <w:gridCol w:w="393"/>
        <w:gridCol w:w="6573"/>
        <w:gridCol w:w="17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2620295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(сиеты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(сиеты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2048132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568603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2588295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1387558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1295882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1295882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1256160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504763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-19443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308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291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833"/>
        <w:gridCol w:w="873"/>
        <w:gridCol w:w="353"/>
        <w:gridCol w:w="6633"/>
        <w:gridCol w:w="17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1969471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598669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(сиеты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(сиеты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1359007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1963771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-22385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308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 № 291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Карасуского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319"/>
        <w:gridCol w:w="800"/>
        <w:gridCol w:w="821"/>
        <w:gridCol w:w="7283"/>
        <w:gridCol w:w="16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127458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127458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127458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Жалгыскан"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Койбагар"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22634,9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22634,9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22634,9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Койбагар"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Койбагар"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12501,9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12501,9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Карасу"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