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6073" w14:textId="5086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декабря 2011 года № 420. Зарегистрировано Управлением юстиции Карабалыкского района Костанайской области 30 декабря 2011 года № 9-12-172.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2631633,4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601426,8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11022,3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1981434,3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2641852,0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79734,6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Карабалыкского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объем бюджетной субвенции передаваемой из областного бюджета в бюджет района в сумме 1029738,0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2012 год предусмотрен возврат целевых трансфертов в сумме 7458,0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6647,8 тысячи тенге и из областного бюджета в сумме 810,2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Карабалыкского района Костанайской области от 09.02.2012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Карабалыкского района на 2012 год в сумме 6156,0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поступление средств из республиканского бюджета,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2012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Карабалыкского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районном бюджете на 2012 год предусмотрено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Карабалыкского района Костанайской области от 15.05.2012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районном бюджете на 2012 год предусмотрено поступление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Карабалыкского района Костанайской области от 30.07.2012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2011 год предусмотрено поступление средств из областного бюджета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2012 год предусмотрены трансферты в областной бюджет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сессии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Карабалыкского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373"/>
        <w:gridCol w:w="825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2631633,4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601426,8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1532,2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73"/>
        <w:gridCol w:w="653"/>
        <w:gridCol w:w="739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2641852,0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17595,5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1223420,1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8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1070232,5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8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733"/>
        <w:gridCol w:w="653"/>
        <w:gridCol w:w="729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33"/>
        <w:gridCol w:w="673"/>
        <w:gridCol w:w="713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373"/>
        <w:gridCol w:w="813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Карабалыкского района Костанайской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813"/>
        <w:gridCol w:w="913"/>
        <w:gridCol w:w="61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853"/>
        <w:gridCol w:w="833"/>
        <w:gridCol w:w="6213"/>
        <w:gridCol w:w="24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8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Карабалыкского района Костанайской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913"/>
        <w:gridCol w:w="813"/>
        <w:gridCol w:w="651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913"/>
        <w:gridCol w:w="853"/>
        <w:gridCol w:w="649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3"/>
        <w:gridCol w:w="693"/>
        <w:gridCol w:w="673"/>
        <w:gridCol w:w="9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Карабалыкского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693"/>
        <w:gridCol w:w="93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