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9377" w14:textId="5299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18 февраля 2011 года № 33 "Об определении мест для размещения агитационных печатных материалов кандидатов в Президенты Республики Казахстан, депутаты Мажилиса Парламента Республики Казахстан, депутаты областного и районного маслихатов"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декабря 2011 года № 366. Зарегистрировано Управлением юстиции Карабалыкского района Костанайской области 20 декабря 2011 года № 9-12-171. Утратило силу постановлением акимата Карабалыкского района Костанайской области от 15 марта 2017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"Об определении мест для размещения агитационных печатных материалов кандидатов в Президенты Республики Казахстан, депутаты Мажилиса Парламента Республики Казахстан, депутаты областного и районного маслихатов" от 18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государственных нормативных правовых актов за № 9-12-153, опубликовано 24 февраля 2011 года в районной газете "Айна")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 47, 52, 53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59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4525"/>
        <w:gridCol w:w="460"/>
        <w:gridCol w:w="4536"/>
      </w:tblGrid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спортивного зала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 спортивная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Карабалыкской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Т. Салмина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