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619d" w14:textId="3896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 коммунальной собственности Карабалыкского района, подлежащих приватизации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3 октября 2011 года № 280. Зарегистрировано Управлением юстиции Карабалыкского района Костанайской области 31 октября 2011 года № 9-12-164. Утратило силу - Постановлением акимата Карабалыкского района Костанайской области от 25 апреля 2012 года № 184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Карабалыкского района Костанайской области от 25.04.2012 № 184.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акимат Карабалыкского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коммунальной собственности Карабалыкского района, подлежащих приватизации.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Ф. Филиппов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октября 2011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280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коммунальной собственности</w:t>
      </w:r>
      <w:r>
        <w:br/>
      </w:r>
      <w:r>
        <w:rPr>
          <w:rFonts w:ascii="Times New Roman"/>
          <w:b/>
          <w:i w:val="false"/>
          <w:color w:val="000000"/>
        </w:rPr>
        <w:t>
Карабалыкского района, подлежащих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дополнениями, внесенными постановлениями акимата Карабалыкского района Костанайской области от 20.12.2011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06.02.2012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7"/>
        <w:gridCol w:w="2205"/>
        <w:gridCol w:w="2332"/>
        <w:gridCol w:w="3162"/>
        <w:gridCol w:w="2334"/>
      </w:tblGrid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</w:p>
        </w:tc>
      </w:tr>
      <w:tr>
        <w:trPr>
          <w:trHeight w:val="408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автономной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района"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227-02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</w:p>
        </w:tc>
      </w:tr>
      <w:tr>
        <w:trPr>
          <w:trHeight w:val="9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района"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227-02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бывшей бани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района"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 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227-02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рительное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базы,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площадью 686,1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района"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 от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ворительное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 базы,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645,5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района"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 от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рительное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 от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1413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рительное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 от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1413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ворительное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"Көмек"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"Көмек"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Карабалык"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01-03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рительное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