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fc38" w14:textId="5d6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декабря 2010 года № 313 "О районном бюджете Карабалыкского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25 июля 2011 года № 378. Зарегистрировано Управлением юстиции Карабалыкского района Костанайской области 4 августа 2011 года № 9-12-162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решением Костанайского областного маслихата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3769),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9-12-148, опубликовано 6 января 2011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2027252,8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531674,0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2031639,6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10197,0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14062,0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развитие, обустройство и (или) приобретение инженерно-коммуникационной инфраструктуры в сумме 17759,0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22255,0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2860,0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"5-9. Учесть, что в районном бюджете на 2011 год предусмотрены целевые текущие трансферты в областной бюджет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817,0 тысяч тенге, на содержание вновь созданного государственного учреждения "Ревизионная комиссия по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Д.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 № 378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833"/>
        <w:gridCol w:w="20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2027252,8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4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8821,8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3011,8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3011,8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1479353,0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1479353,0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693"/>
        <w:gridCol w:w="693"/>
        <w:gridCol w:w="7253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2031639,6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109365,0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14146,0</w:t>
            </w:r>
          </w:p>
        </w:tc>
      </w:tr>
      <w:tr>
        <w:trPr>
          <w:trHeight w:val="15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13508,0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1107456,6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975776,6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972197,6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932739,6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18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346636,0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-33692,2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2011 года № 378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313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2"/>
        <w:gridCol w:w="821"/>
        <w:gridCol w:w="712"/>
        <w:gridCol w:w="9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