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872" w14:textId="077d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2010 года № 313 "О районном бюджете Карабалыкского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апреля 2011 года № 350. Зарегистрировано Управлением юстиции Карабалыкского района Костанайской области 25 апреля 2011 года № 9-12-156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9-12-148, опубликовано 6 января 2011 года в районной газете "Айна")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2010136,0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525501,0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1469027,0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2014522,8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10197,0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3473,0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32449,0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2900,0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14062,0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5-6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"5-6.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6993,0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5-7.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2145,0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5-8. Учесть, что в районном бюджете на 2011 год предусмотрено поступление целевого текущего трансферта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2399,0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Теницкая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Бодня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433"/>
        <w:gridCol w:w="8513"/>
        <w:gridCol w:w="21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2010136,0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1469027,0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1469027,0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753"/>
        <w:gridCol w:w="733"/>
        <w:gridCol w:w="7513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2014522,8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109961,0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1088585,6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89336,0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33689,0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963674,6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960095,6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921072,6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398245,0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346636,0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64315,0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673"/>
        <w:gridCol w:w="673"/>
        <w:gridCol w:w="7633"/>
        <w:gridCol w:w="21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-33692,2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53"/>
        <w:gridCol w:w="673"/>
        <w:gridCol w:w="729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393"/>
        <w:gridCol w:w="8473"/>
        <w:gridCol w:w="21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350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60"/>
        <w:gridCol w:w="705"/>
        <w:gridCol w:w="727"/>
        <w:gridCol w:w="967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