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911b" w14:textId="3fa9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2010 года № 255 "О районном бюджете Камыстинского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10 ноября 2011 года № 341. Зарегистрировано Управлением юстиции Камыстинского района Костанайской области 23 ноября 2011 года № 9-11-129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 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Камыстинского района на 2011-2013 годы" от 21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9-11-111, опубликовано 7 января 2011 года в газете "Новый путь - Бозторгай")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района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1357009,8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380567,0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972569,8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1372625,6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11854,4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- 12804,0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- 949,6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-30070,2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- 30070,2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15979,0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2011-2020 годы в сумме 14808,6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5316,6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8467,0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в сумме 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7509,3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по оказанию социальной поддержки специалистов в сумме 3413,9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5747,0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занятости 2020 в сумме 6632,0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5917,0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715,0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"3-3. Учесть, что в районном бюджете на 2011 год предусмотрено поступление бюджетных кредитов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12804,0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2011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5788,4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Ундемесов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Нуржанова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341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255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413"/>
        <w:gridCol w:w="8313"/>
        <w:gridCol w:w="18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1357009,8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380567,0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126076,0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126076,0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2561,0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8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972569,8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972569,8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972569,8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673"/>
        <w:gridCol w:w="653"/>
        <w:gridCol w:w="7333"/>
        <w:gridCol w:w="19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1372625,6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199153,6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172496,6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47893,6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6590,6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108641,0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13171,0</w:t>
            </w:r>
          </w:p>
        </w:tc>
      </w:tr>
      <w:tr>
        <w:trPr>
          <w:trHeight w:val="16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13486,0</w:t>
            </w:r>
          </w:p>
        </w:tc>
      </w:tr>
      <w:tr>
        <w:trPr>
          <w:trHeight w:val="16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854392,3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74940,4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74940,4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69193,4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752125,9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750904,9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739751,9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39936,9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28893,9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12084,4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9209,4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16809,5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16809,5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51365,2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17178,9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17178,9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7509,3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7509,3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проитивоэпизоотических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7509,3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13319,4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13319,4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13319,4</w:t>
            </w:r>
          </w:p>
        </w:tc>
      </w:tr>
      <w:tr>
        <w:trPr>
          <w:trHeight w:val="24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35681,0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11890,1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5373,1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6605,5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-30070,2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1301,6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