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c157" w14:textId="cf3c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октября 2011 года № 302. Зарегистрировано Управлением юстиции Камыстинского района Костанайской области 9 ноября 2011 года № 9-11-126. Утратило силу постановлением акимата Камыстинского района Костанайской области от 3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> 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по Камыстинскому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  "Камыстинский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Иванченко Л.П.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