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c12dc" w14:textId="e8c12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21 декабря 2010 года № 255 "О районном бюджете Камыстинского района на 2011-2013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26 октября 2011 года № 334. Зарегистрировано Управлением юстиции Камыстинского района Костанайской области 4 ноября 2011 года № 9-11-125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Камыстинский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районном бюджете Камыстинского района на 2011-2013 годы" от 21 декабря 2010 года </w:t>
      </w:r>
      <w:r>
        <w:rPr>
          <w:rFonts w:ascii="Times New Roman"/>
          <w:b w:val="false"/>
          <w:i w:val="false"/>
          <w:color w:val="000000"/>
          <w:sz w:val="28"/>
        </w:rPr>
        <w:t>№ 255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9-11-111, опубликовано 7 января 2011 года в газете "Новый путь - Бозторгай")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Камыстинского района на 2011-2013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1363208,0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380567,0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3873,0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978768,0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1378823,8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11590,4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- 12540,0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- 949,6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- 2600,0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2600,0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- -29806,2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- 29806,2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"3. Учесть, что в районном бюджете на 2011 год предусмотрено поступление сумм целевых текущих трансфертов из областного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приобретение компьютерной и организационной техники для внедрения системы "Казначейство - Клиент" в сумме 9799,0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средних школ Камыстинского района в сумме 30000,0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"3-2. Учесть, что в районном бюджете на 2011 год предусмотрено поступление целевых текущих трансфертов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в сумме 15979,0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Государственной программы развития образования в Республике Казахстан на 2011-2020 годы в сумме 15035,0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в сумме 8194,0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лингафонных и мультимедийных кабинетов в государственных учреждениях начального, основного среднего и общего среднего образования в сумме 5541,0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оборудованием, программным обеспечением детей-инвалидов, обучающихся на дому в сумме 1300,0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ежемесячные выплаты денежных средств опекунам (попечителям) на содержание ребенка-сироты (детей-сирот), оставшегося без попечения родителей в сумме 10584,0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поддержку частного предпринимательства в рамках программы "Дорожная карта бизнеса - 2020" в сумме 780,0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в сумме 10609,0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 социальной сферы сельских населенных пунктов в сумме 3406,0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категорию, учителям школ и воспитателям дошкольных организаций образования в сумме 5747,0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в рамках Программы занятости 2020 в сумме 7133,0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центров занятости в сумме 6418,0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в сумме 715,0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"3-3. Учесть, что в районном бюджете на 2011 год предусмотрено поступление бюджетных кредитов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 социальной сферы сельских населенных пунктов в сумме 12540,0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"4. Утвердить резерв местного исполнительного органа Камыстинского района на 2011 год в сумме 0,0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"4-1. Учесть, что в районном бюджете на 2011 год предусмотрен возврат целевых трансфертов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республиканский бюджет в сумме 5799,4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в сумме 0,1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пунктом 4-3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"4-3. Учесть, что в районном бюджете предусмотрен возврат неиспользованных бюджетных кредитов, выданных из областного бюджета в сумме 352,0 тысяч тенге и обслуживание долга местного исполнительного органа по выплате вознаграждения и других платежей по займам из республиканского бюджета в сумме 0,6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Камыстинского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Б.Рахимжанов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Камыстинского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К. Нуржанова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октября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334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255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Камыстинского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"/>
        <w:gridCol w:w="433"/>
        <w:gridCol w:w="313"/>
        <w:gridCol w:w="8293"/>
        <w:gridCol w:w="205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1363208,0</w:t>
            </w:r>
          </w:p>
        </w:tc>
      </w:tr>
      <w:tr>
        <w:trPr>
          <w:trHeight w:val="30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380567,0</w:t>
            </w:r>
          </w:p>
        </w:tc>
      </w:tr>
      <w:tr>
        <w:trPr>
          <w:trHeight w:val="30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126076,0</w:t>
            </w:r>
          </w:p>
        </w:tc>
      </w:tr>
      <w:tr>
        <w:trPr>
          <w:trHeight w:val="30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126076,0</w:t>
            </w:r>
          </w:p>
        </w:tc>
      </w:tr>
      <w:tr>
        <w:trPr>
          <w:trHeight w:val="30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84652,0</w:t>
            </w:r>
          </w:p>
        </w:tc>
      </w:tr>
      <w:tr>
        <w:trPr>
          <w:trHeight w:val="30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84652,0</w:t>
            </w:r>
          </w:p>
        </w:tc>
      </w:tr>
      <w:tr>
        <w:trPr>
          <w:trHeight w:val="30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133005,0</w:t>
            </w:r>
          </w:p>
        </w:tc>
      </w:tr>
      <w:tr>
        <w:trPr>
          <w:trHeight w:val="30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110800,0</w:t>
            </w:r>
          </w:p>
        </w:tc>
      </w:tr>
      <w:tr>
        <w:trPr>
          <w:trHeight w:val="30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0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15205,0</w:t>
            </w:r>
          </w:p>
        </w:tc>
      </w:tr>
      <w:tr>
        <w:trPr>
          <w:trHeight w:val="30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60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35871,0</w:t>
            </w:r>
          </w:p>
        </w:tc>
      </w:tr>
      <w:tr>
        <w:trPr>
          <w:trHeight w:val="30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1010,0</w:t>
            </w:r>
          </w:p>
        </w:tc>
      </w:tr>
      <w:tr>
        <w:trPr>
          <w:trHeight w:val="60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32300,0</w:t>
            </w:r>
          </w:p>
        </w:tc>
      </w:tr>
      <w:tr>
        <w:trPr>
          <w:trHeight w:val="60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2561,0</w:t>
            </w:r>
          </w:p>
        </w:tc>
      </w:tr>
      <w:tr>
        <w:trPr>
          <w:trHeight w:val="79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963,0</w:t>
            </w:r>
          </w:p>
        </w:tc>
      </w:tr>
      <w:tr>
        <w:trPr>
          <w:trHeight w:val="30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963,0</w:t>
            </w:r>
          </w:p>
        </w:tc>
      </w:tr>
      <w:tr>
        <w:trPr>
          <w:trHeight w:val="30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3873,0</w:t>
            </w:r>
          </w:p>
        </w:tc>
      </w:tr>
      <w:tr>
        <w:trPr>
          <w:trHeight w:val="60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998,0</w:t>
            </w:r>
          </w:p>
        </w:tc>
      </w:tr>
      <w:tr>
        <w:trPr>
          <w:trHeight w:val="91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998,0</w:t>
            </w:r>
          </w:p>
        </w:tc>
      </w:tr>
      <w:tr>
        <w:trPr>
          <w:trHeight w:val="30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2875,0</w:t>
            </w:r>
          </w:p>
        </w:tc>
      </w:tr>
      <w:tr>
        <w:trPr>
          <w:trHeight w:val="30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2875,0</w:t>
            </w:r>
          </w:p>
        </w:tc>
      </w:tr>
      <w:tr>
        <w:trPr>
          <w:trHeight w:val="60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978768,0</w:t>
            </w:r>
          </w:p>
        </w:tc>
      </w:tr>
      <w:tr>
        <w:trPr>
          <w:trHeight w:val="60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978768,0</w:t>
            </w:r>
          </w:p>
        </w:tc>
      </w:tr>
      <w:tr>
        <w:trPr>
          <w:trHeight w:val="30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978768,0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353"/>
        <w:gridCol w:w="693"/>
        <w:gridCol w:w="653"/>
        <w:gridCol w:w="7393"/>
        <w:gridCol w:w="207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1378823,8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199153,6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172496,6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15962,0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12876,0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47893,6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41303,0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6590,6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108641,0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101168,0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13171,0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13171,0</w:t>
            </w:r>
          </w:p>
        </w:tc>
      </w:tr>
      <w:tr>
        <w:trPr>
          <w:trHeight w:val="9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12067,0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и обеспечение полноты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от реализации разовых талонов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13486,0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13486,0</w:t>
            </w:r>
          </w:p>
        </w:tc>
      </w:tr>
      <w:tr>
        <w:trPr>
          <w:trHeight w:val="18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управления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12703,0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856735,7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74940,4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74940,4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69193,4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и 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5747,0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752352,3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751131,3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739978,3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11153,0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29443,0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29443,0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7775,0</w:t>
            </w:r>
          </w:p>
        </w:tc>
      </w:tr>
      <w:tr>
        <w:trPr>
          <w:trHeight w:val="12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7587,0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2197,0</w:t>
            </w:r>
          </w:p>
        </w:tc>
      </w:tr>
      <w:tr>
        <w:trPr>
          <w:trHeight w:val="15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сироты (детей-сирот),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10584,0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 дому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56139,0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42235,0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42235,0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8346,0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3435,0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8461,0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11918,0</w:t>
            </w:r>
          </w:p>
        </w:tc>
      </w:tr>
      <w:tr>
        <w:trPr>
          <w:trHeight w:val="10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13904,0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13904,0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12948,0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39936,9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8503,0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8503,0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8253,0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28893,9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12084,4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9209,4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2875,0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16809,5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16809,5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103298,0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40324,0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40324,0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40324,0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8016,0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8016,0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5938,0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515,0</w:t>
            </w:r>
          </w:p>
        </w:tc>
      </w:tr>
      <w:tr>
        <w:trPr>
          <w:trHeight w:val="11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35287,0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31790,0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30934,0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19671,0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8146,0</w:t>
            </w:r>
          </w:p>
        </w:tc>
      </w:tr>
      <w:tr>
        <w:trPr>
          <w:trHeight w:val="15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6770,0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2035,0</w:t>
            </w:r>
          </w:p>
        </w:tc>
      </w:tr>
      <w:tr>
        <w:trPr>
          <w:trHeight w:val="12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54457,0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17171,0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17171,0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 ветеринарии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12681,0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20600,0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6077,0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5744,0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333,0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10609,0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10609,0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проитивоэпизоотических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10609,0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13319,4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13319,4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13319,4</w:t>
            </w:r>
          </w:p>
        </w:tc>
      </w:tr>
      <w:tr>
        <w:trPr>
          <w:trHeight w:val="20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улучшения архитектурного облика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городов, районов 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области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319,4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35681,0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35681,0</w:t>
            </w:r>
          </w:p>
        </w:tc>
      </w:tr>
      <w:tr>
        <w:trPr>
          <w:trHeight w:val="8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16314,0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16314,0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19367,0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19367,0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12141,1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5373,1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5373,1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4426,0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614,1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6768,0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780,0</w:t>
            </w:r>
          </w:p>
        </w:tc>
      </w:tr>
      <w:tr>
        <w:trPr>
          <w:trHeight w:val="7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- 2020"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5988,0</w:t>
            </w:r>
          </w:p>
        </w:tc>
      </w:tr>
      <w:tr>
        <w:trPr>
          <w:trHeight w:val="15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по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вознаграждений и иных платежей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займам из областного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6616,5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6616,5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6616,5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5799,5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11590,4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12540,0</w:t>
            </w:r>
          </w:p>
        </w:tc>
      </w:tr>
      <w:tr>
        <w:trPr>
          <w:trHeight w:val="15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12540,0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12540,0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-29806,2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29806,2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12540,0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1301,6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1301,6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1301,6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1301,6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выделенных из местного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18567,8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18567,8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18567,8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18567,8</w:t>
            </w:r>
          </w:p>
        </w:tc>
      </w:tr>
    </w:tbl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октября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334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255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</w:t>
      </w:r>
      <w:r>
        <w:br/>
      </w:r>
      <w:r>
        <w:rPr>
          <w:rFonts w:ascii="Times New Roman"/>
          <w:b/>
          <w:i w:val="false"/>
          <w:color w:val="000000"/>
        </w:rPr>
        <w:t>
бюджета на 2011 год с разделением на бюджетные</w:t>
      </w:r>
      <w:r>
        <w:br/>
      </w:r>
      <w:r>
        <w:rPr>
          <w:rFonts w:ascii="Times New Roman"/>
          <w:b/>
          <w:i w:val="false"/>
          <w:color w:val="000000"/>
        </w:rPr>
        <w:t>
программы, направленные на реализацию бюджетных</w:t>
      </w:r>
      <w:r>
        <w:br/>
      </w:r>
      <w:r>
        <w:rPr>
          <w:rFonts w:ascii="Times New Roman"/>
          <w:b/>
          <w:i w:val="false"/>
          <w:color w:val="000000"/>
        </w:rPr>
        <w:t>
инвестиционных проектов (программ) и на формирование</w:t>
      </w:r>
      <w:r>
        <w:br/>
      </w:r>
      <w:r>
        <w:rPr>
          <w:rFonts w:ascii="Times New Roman"/>
          <w:b/>
          <w:i w:val="false"/>
          <w:color w:val="000000"/>
        </w:rPr>
        <w:t>
или увеличение 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53"/>
      </w:tblGrid>
      <w:tr>
        <w:trPr>
          <w:trHeight w:val="300" w:hRule="atLeast"/>
        </w:trPr>
        <w:tc>
          <w:tcPr>
            <w:tcW w:w="1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0" w:hRule="atLeast"/>
        </w:trPr>
        <w:tc>
          <w:tcPr>
            <w:tcW w:w="1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300" w:hRule="atLeast"/>
        </w:trPr>
        <w:tc>
          <w:tcPr>
            <w:tcW w:w="1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0" w:hRule="atLeast"/>
        </w:trPr>
        <w:tc>
          <w:tcPr>
            <w:tcW w:w="1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</w:tr>
      <w:tr>
        <w:trPr>
          <w:trHeight w:val="510" w:hRule="atLeast"/>
        </w:trPr>
        <w:tc>
          <w:tcPr>
            <w:tcW w:w="1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</w:tr>
      <w:tr>
        <w:trPr>
          <w:trHeight w:val="465" w:hRule="atLeast"/>
        </w:trPr>
        <w:tc>
          <w:tcPr>
            <w:tcW w:w="1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 территории, 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животного мира, земельные отношения</w:t>
            </w:r>
          </w:p>
        </w:tc>
      </w:tr>
      <w:tr>
        <w:trPr>
          <w:trHeight w:val="300" w:hRule="atLeast"/>
        </w:trPr>
        <w:tc>
          <w:tcPr>
            <w:tcW w:w="1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615" w:hRule="atLeast"/>
        </w:trPr>
        <w:tc>
          <w:tcPr>
            <w:tcW w:w="1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на 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</w:tr>
      <w:tr>
        <w:trPr>
          <w:trHeight w:val="300" w:hRule="atLeast"/>
        </w:trPr>
        <w:tc>
          <w:tcPr>
            <w:tcW w:w="1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15" w:hRule="atLeast"/>
        </w:trPr>
        <w:tc>
          <w:tcPr>
            <w:tcW w:w="1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