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d5c" w14:textId="65b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2010 года № 255 "О районном бюджете Камыстинского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июля 2011 года № 315. Зарегистрировано Управлением юстиции Камыстинского района Костанайской области 5 августа 2011 года № 9-11-122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9-11-111, официально опубликовано 7 января 2011 года в газете "Новый путь - Бозторгай")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- 1397829,0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383747,0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- 33701,0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979688,0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1413444,8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15035,0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оставшегося без попечения родителей в сумме 10584,0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3762,0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7133,0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Камыстинского района на 2011 год в сумме 1000,0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предусмотрены целевые текущие трансферты в вышестоящий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в сумме 817,0 тысяч тенге, на содержание вновь созданного государственного учреждения "Ревизионная комиссия по Костанайской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473"/>
        <w:gridCol w:w="829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693"/>
        <w:gridCol w:w="773"/>
        <w:gridCol w:w="7353"/>
        <w:gridCol w:w="19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1413444,8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204526,0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857039,3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68529,0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753071,3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-41653,2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