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1a57" w14:textId="bba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мая 2011 года № 117. Зарегистрировано Управлением юстиции Камыстинского района Костанайской области 5 мая 2011 года № 9-11-117. Утратило силу постановлением акимата Камыстинского района Костанайской области от 12 сентября 2011 года № 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12.09.2011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в целях реализации решения Камыстинского районного маслихата от 21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2011-2013 годы" (зарегистрировано в Реестре государственной регистрации нормативных правовых актов за номером 9-11-111), в целях реализации бюджетной программы "Социальная помощь отдельным категориям нуждающихся граждан по решениям местных представительных органов"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ежемесячная социальная дополнительная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участникам, инвалидам Великой Отечественной войны в размере четырех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участникам, инвалидам Великой Отечественной войны в размере двух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 без учета доходов в размере 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единовременная социальная помощь семьям (гражданам), относящимся к социально защищаемым слоям населения, нуждающихся в социальной помощи в результате ущерба причиненного пожаром, либо затоплением в размере фактического ущерба, но не более семидесяти месячных расчетных показателей. Кроме лиц, пострадавших в результате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единовременная социальная помощь инвалидам всех категорий независимо от дохода на оперативное лечение по фактическим затратам, но не более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единовременная социальная помощь гражданам (семьям), имеющим среднедушевой доход ниже величины прожиточного минимума в размере семи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единовременная социальная помощь на погребение несовершеннолетних детей из малообеспеченных семей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единовременная социальная помощь на погребение умерших безработных, в семье которых среднедушевой доход ниже прожиточного минимума, в размере двадцати месячных расчетных показателей. 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единовременная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Дню победы участникам и инвалидам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участникам, инвалидам Великой Отечественной войны в размере двух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образования, за исключением лиц, являющихся обладателями государственных образовательных грантов, и (или) получателями иных выплат из государственного бюджета направленных на оплату обучения в организациях образования. Помощь оказывается в размере стоимости годового обучения перечисляемого двумя равными долями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уполномоченным органом по назначению и выплате социальной помощи государственное учреждение "Камыстинский районный отдел занятости и социальных программ"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уполномоченного органа о назначении или об отказе в назначении социальной помощи принимается с учетом рекомендации районной комиссии по выплате социальной помощи в течении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ежемесячная дополнительная социальная помощь участникам, инвалидам Великой Отечественной войны назначается с месяца подачи заявления и прекращается в связи со смертью получателя или его выбытия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Выплата социальной помощи осуществляется в безналичной форме,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 в течение одного месяца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Финансирование социальной помощи производится по бюджетной программе "Социальная помощь отдельным категориям нуждающихся граждан по решениям местных представительных органов" в пределах сумм, предусмотренных на эти цели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Определить перечень необходимых документов для назначения социальной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Основанием для отказа в назначении социальной помощи является несоответствие получателя социальной помощи категориям граждан, которым оказывается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заместителя акима района Жаксыбаева Аскара Жакановича.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после дня его первого официального опубликования и распространяется на отношения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"Камыстинская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Жанузаков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финансов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Альпаева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"Камыстинский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Иванченко Л.П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планирование"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Нуржанова К.Т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2011 года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</w:t>
      </w:r>
      <w:r>
        <w:br/>
      </w:r>
      <w:r>
        <w:rPr>
          <w:rFonts w:ascii="Times New Roman"/>
          <w:b/>
          <w:i w:val="false"/>
          <w:color w:val="000000"/>
        </w:rPr>
        <w:t>для назначения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документы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наличие банковского счета получателя, где указан номер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заявителя, являющегося законным представителем несовершеннолетнего ребенка,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Дополнительно для назначения отдельных видов социальной помощи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ежемесячная социальная помощь инвалидам, участникам Великой Отечественной войны, лицам, приравненным к участникам,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документа, подтверждающего социальный статус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организации, по окончании лечения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единовременная социальная помощь на погребение умерших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выписка из актовой записи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единовременная социальная помощь на погребение умерших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из уполномоченного органа по вопросам занятости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погребение осуществлено не членами семьи умершего, заявитель предоставляет копию документа из ритуальной службы об осуществлении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единовременная социальная помощь ко Дню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участникам Великой Отечественной войны лицам, приравненным к участникам,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социальный статус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пoдтвepждaющий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оплату за обучение, предоставляется после совершения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единовременная социальная помощь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 из соответствующих органов, подтверждающий события, влекущие предусмотренную выплату: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сумму причиненного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единовременная социальная помощь гражданам (семьям), имеющим среднедушевой доход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Инвалидам всех категорий на лечение независимо от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проведение и стоимость на оперативное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