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b06a" w14:textId="307b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Житикаринского района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22 декабря 2011 года № 407. Зарегистрировано Управлением юстиции Житикаринского района Костанайской области 30 декабря 2011 года № 9-10-174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Житикаринского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2 680 827,8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1 226 575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4 373,6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20 651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1 429 228,2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2 667 730,2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36637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25 744,4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25 744,4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Житикаринского района Костанайской области от 09.04.2012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22.05.2012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31.07.2012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05.11.2012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субвенции, передаваемой из областного бюджета бюджету района на 2012 год, установлен в сумме 960525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района в областной бюджет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Житикаринского района на 2012 год в сумме 2758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8400 тысяч тенге – на укрепление материально-технической базы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2 000 тысяч тенге – на установку автоматической пожарной сигнализации в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8 925 тысяч тенге – на укрепление материально-технической базы государственного коммунального предприятия "Житикаракоммунэнерго" государственного учреждения "Отдел жилищно-коммунального хозяйства, пассажирского транспорта и автомобильных дорог Житикаринского района" акимата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Житикаринского района Костанайской области от 22.05.2012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1500 тысяч тенге – на реконструкцию тепловой сети по улице Ленина от тепловой камеры-23 до тепловой камеры-31 в городе Житикаре;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700 тысяч тенге – на реконструкцию тепловой сети 5 микрорайона от дома № 8 до дома № 12 в городе Житикаре;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17160 тысяч тенге – на реконструкцию воздушной линии – 0,4 киловольт с заменой провода, деревянных опор на железобетонные от трансформаторной подстанции - 21 до 5 микрорайона, от трансформаторной подстанции-37 до 12 микрорайона, от трансформаторной подстанции-41 до жилых домов по улицам Партизанская, Новая, от трансформаторной подстанции-17 до 1 микрорайона, от трансформаторной подстанции-20 до 3, 3а микрорайонов, от трансформаторной подстанции-91 до 5 а микрорайона в городе Житикаре;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44228 тысяч тенге – на реконструкцию улиц микрорайона Желтоксан в границах от улицы Жибек-Жолы и до въезда в садоводческое общество "Строитель" (въезд в микрорайон) и трех улиц микрорайона Желтоксан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7044 тысячи тенге – на изготовление технических паспортов на объекты кондоминиумов;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34683 тысячи тенге – на приобретение насосов для центральной городской котельной;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17 100 тысяч тенге – на ремонт кровли коммунального государственного учреждения "Милютинская средняя школа" государственного учреждения "Отдел образования акимата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5204 тысячи тенге – на разработку проектно-сметной документации на капитальный ремонт затворов плотины Нижне-Шортандинского и Верхне-Шортандинского водохранилищ города Житикара;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58 000 тысяч тенге – на компенсацию потерь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5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Житикаринского района Костанайской области от 10.02.2012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22.05.2012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31.07.2012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предусмотрены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9 732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1 878,2 тысячи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9 633 тысячи тенге – на развитие сети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26 699 тысяч тенге –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8 188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16 332 тысячи тенге –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24018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535 тысяч тенге –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75 тысяч тенге –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1582 тысячи тенге –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9475 тысяч тенге – обеспечение деятельности центра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5812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2788 тысяч тенге –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11000 тысяч тенге – на строительство сетей канализации к малоэтажной застройке микрорайона "Айнабулак"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136012 тысяч тенге – на решение вопросов обустройства моногородов.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6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Житикаринского района Костанайской области от 10.02.2012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31.07.2012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6-1. Учесть, что в районном бюджете на 2012 год предусмотрен возврат целевых трансфертов в сумме 17 419,6 тысяч тенге, в том числе возврат в республиканский бюджет – 17 004,7 тысяч тенге, в областной бюджет – 414,9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пунктом 6-1 в соответствии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решением маслихата Житикаринского района Костанайской области от 10.02.2012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Житикаринского района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Житикаринского района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6-3. Учесть, что в районном бюджете на 2012 год предусмотрен возврат бюджетных кредитов в республиканский бюджет в сумме 9 792 тысячи тенге и обслуживание долга местных исполнительных органов по выплате вознаграждений и иных платежей по займам из областного бюджета в сумме 1,3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пунктом 6-3 в соответствии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решением маслихата Житикаринского района Костанайской области от 31.07.2012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  01.01.2012); в редакции решения маслихата Житикаринского  района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2012 год предусмотрено поступление бюджетного кредита из республиканского бюджета для реализации мер социальной поддержки специалистам в сумме 2 205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маслихата Житикаринского  района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Житикаринского района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2012 год предусмотрен целевой текущий трансферт в областной бюджет на компенсацию потерь в связи с передачей функций государственных органов из нижестоящего уровня государственного управления в вышестоящий в сумме 2131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бюджетные программы аппаратов акимов аулов, сел, сельских округов Житикаринского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восемнадцатой сессии                       Г. Таликбаева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Жидебаева</w:t>
      </w:r>
    </w:p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407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Житикаринского района Костанайской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94"/>
        <w:gridCol w:w="253"/>
        <w:gridCol w:w="477"/>
        <w:gridCol w:w="8128"/>
        <w:gridCol w:w="199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2680827,8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1226575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430564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430564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180488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111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</w:t>
            </w:r>
          </w:p>
        </w:tc>
      </w:tr>
      <w:tr>
        <w:trPr>
          <w:trHeight w:val="3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1429228,2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1429228,2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1429228,2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47"/>
        <w:gridCol w:w="692"/>
        <w:gridCol w:w="712"/>
        <w:gridCol w:w="7211"/>
        <w:gridCol w:w="20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2667730,2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206024,1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174288,4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62148,5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1431,5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95530,4</w:t>
            </w:r>
          </w:p>
        </w:tc>
      </w:tr>
      <w:tr>
        <w:trPr>
          <w:trHeight w:val="8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94589,4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18255,7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18255,7</w:t>
            </w:r>
          </w:p>
        </w:tc>
      </w:tr>
      <w:tr>
        <w:trPr>
          <w:trHeight w:val="11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15755,2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9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1517753,4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74037,1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74037,1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</w:t>
            </w:r>
          </w:p>
        </w:tc>
      </w:tr>
      <w:tr>
        <w:trPr>
          <w:trHeight w:val="21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26699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1359802,1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1359802,1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1294783,1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40657,1</w:t>
            </w:r>
          </w:p>
        </w:tc>
      </w:tr>
      <w:tr>
        <w:trPr>
          <w:trHeight w:val="10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23826,9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83914,2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83914,2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17011,1</w:t>
            </w:r>
          </w:p>
        </w:tc>
      </w:tr>
      <w:tr>
        <w:trPr>
          <w:trHeight w:val="9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2089,9</w:t>
            </w:r>
          </w:p>
        </w:tc>
      </w:tr>
      <w:tr>
        <w:trPr>
          <w:trHeight w:val="13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32316,7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266302,4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237278,4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237278,4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433,4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11752,1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</w:t>
            </w:r>
          </w:p>
        </w:tc>
      </w:tr>
      <w:tr>
        <w:trPr>
          <w:trHeight w:val="12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3164,9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123302,3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27402,4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18104,4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3604,4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51866,2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44033,7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106312,2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30613,9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23425,9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17670,1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5755,8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30775,3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11754,1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5392,1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11356,2</w:t>
            </w:r>
          </w:p>
        </w:tc>
      </w:tr>
      <w:tr>
        <w:trPr>
          <w:trHeight w:val="11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10339,7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551,2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465,3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49907,1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29798,1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22806,1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1878,2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8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67564,8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218738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63023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63023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154133</w:t>
            </w:r>
          </w:p>
        </w:tc>
      </w:tr>
      <w:tr>
        <w:trPr>
          <w:trHeight w:val="9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136012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19550,6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17419,6</w:t>
            </w:r>
          </w:p>
        </w:tc>
      </w:tr>
      <w:tr>
        <w:trPr>
          <w:trHeight w:val="11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-25744,4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407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60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Житикаринского района Костанайской области от 31.07.2012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13"/>
        <w:gridCol w:w="413"/>
        <w:gridCol w:w="823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2305092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1420856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571580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571580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38768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12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713"/>
        <w:gridCol w:w="673"/>
        <w:gridCol w:w="731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2232408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213544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1338740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</w:t>
            </w:r>
          </w:p>
        </w:tc>
      </w:tr>
      <w:tr>
        <w:trPr>
          <w:trHeight w:val="21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713"/>
        <w:gridCol w:w="693"/>
        <w:gridCol w:w="731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407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2012 года № 12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Житикаринского района Костанайской области от 10.02.2012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4"/>
        <w:gridCol w:w="241"/>
        <w:gridCol w:w="433"/>
        <w:gridCol w:w="759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2434876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1503627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621326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621326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645862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188038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919259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919259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73"/>
        <w:gridCol w:w="773"/>
        <w:gridCol w:w="793"/>
        <w:gridCol w:w="6573"/>
        <w:gridCol w:w="19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2357104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98392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1471567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1375520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1375520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1335061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40459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304267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107696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107696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0"/>
      </w:tblGrid>
      <w:tr>
        <w:trPr>
          <w:trHeight w:val="40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407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2012 года № 73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аулов,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Житикаринского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Житикаринского района Костанайской области от 05.11.2012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33"/>
        <w:gridCol w:w="1073"/>
        <w:gridCol w:w="6593"/>
        <w:gridCol w:w="24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Большевистский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Волгоградское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Аккарга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Приречное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Милютинка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Муктикольский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Тохтаровский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Чайковское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Шевченковка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8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Пригородное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9694,3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9694,3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9694,3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449,7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Тимирязево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Забеловка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Степное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Ырсай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