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88a" w14:textId="7d6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ноября 2011 года № 387. Зарегистрировано Управлением юстиции Житикаринского района Костанайской области 11 ноября 2011 года № 9-10-169.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помощи" от 20 августа 2010 года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9-10-147, опубликованное 9 сентября 2010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течении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А. Пфейфер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