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f7ab" w14:textId="5ddf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307 "О бюджете Житикаринского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июля 2011 года № 372. Зарегистрировано Управлением юстиции Житикаринского района Костанайской области 2 августа 2011 года № 9-10-167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9-10-153, опубликовано 6 января 2011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2 813 479,0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1 096 739,0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1 704 146,0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2 773 204,7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51 940,0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51 940,0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2 208,0 тысяч тенге – на укрепление материально-технической базы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2 923,0 тысячи тенге – на строительство водовода из Шортандинского месторождения подземных вод для водоснабжения районного центра Житикаринского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12 402,0 тысячи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2 706,0 тысяч тенге – на обеспечение оборудованием, программным обеспечением детей-инвалидов, обучающихся на дому;";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1 430,0 тысяч тенге – на частичное субсидирование заработной платы.";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"4-5. Учесть, что в районном бюджете на 2011 год предусмотрен целевой текущий трансферт в областной бюджет на компенсацию потерь в связи с передачей функций государственных органов из нижестоящего уровня государственного управления в вышестоящий в сумме 925,0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Житикаринского района на 2011 год в сумме 4 821,0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         В. Ефименко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372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793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2813479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1096739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432857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444099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173471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109541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5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1704146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1704146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74"/>
        <w:gridCol w:w="673"/>
        <w:gridCol w:w="693"/>
        <w:gridCol w:w="723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2773204,7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193183,3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163289,3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58097,3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13858,5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1418945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313890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287518,4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37425,4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121867,2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71867,2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21456,5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13515,5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8144,3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25551,1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-37216,8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2011 года № 372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№ 307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 аулов, сел, сельских округов Житикаринского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1"/>
        <w:gridCol w:w="673"/>
        <w:gridCol w:w="673"/>
        <w:gridCol w:w="7553"/>
        <w:gridCol w:w="1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