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4763" w14:textId="59a4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2011 году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июня 2011 года № 348. Зарегистрировано Управлением юстиции Житикаринского района Костанайской области 29 июля 2011 года № 9-10-166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,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2011 году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района, меры социальной поддержки в виде подъемного пособия и бюджетного кредита для приобретения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свои действия на отношения, возникшие с 1 июля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Г. Жидебаева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Б. Кабиев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