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0294" w14:textId="932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января 2011 года № 86 "Об организации общественных работ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апреля 2011 года № 276. Зарегистрировано Управлением юстиции Житикаринского района Костанайской области 23 мая 2011 года № 9-10-162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общественных работ на 2011 год" от 26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9-10-155, опубликовано 10 февраля 2011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Айтмухамбетова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"Орион-4"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У. Арутюнов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Управляющая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"Родник"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Выморозко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Управляющая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"Береке"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Гричушник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"Жастар"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Коженов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"Байпас"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Коженов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Житикаринскому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Макашев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Р. Мамедов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Управляющая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квартир "Надежда"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Самсонова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"Жасыл ел-2008"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Якушинский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базе которых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
условия и объемы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175"/>
        <w:gridCol w:w="637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условия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штук ежедневно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 штук ежедневно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Большевистского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Тургеновка,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дорог,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- 18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- 500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Пригородное,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- 19050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 от стеллы "Житикара"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развилки дорог "город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 Костанай" и "город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- город Орск"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возле стеллы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"Житикара" - 100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сорной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аула - 55000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Шевченковка,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30 метров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- 12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- 21000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Забеловка,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по 2 метра с обеих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- 10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- 6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- 59400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Тохтаровского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Тохтарово,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грязи,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- 8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- 600 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 и стадиона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грязи, листвы,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- 15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Ырсай,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50 метров,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остановок, правого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реки Желкуар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снега, льда, листвы,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- 45000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- 60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Чайковское,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5 метров, моста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Желкуар и сквера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грязи, сорной травы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- 5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Степное,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дорог,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и территории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грязи, снега, льда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- 200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Милютинка,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- 7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- 7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- 1000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ширину 15 метров,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 и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от мусора,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- 12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- 200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Тимирязево,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- 10 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- 80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- 1000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Муктикольского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Муктиколь,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грязи с погрузкой,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разгрузкой транспорта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- 2000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"Береке"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- 201600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деревьев - 7200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 - 1840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- 25440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- 576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"Надежда"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- 12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"Жастар"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- 147600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- 44280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деревьев - 2000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- 8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"Родник"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- 235876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сучьев деревьев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- 15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"Орион-4"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- 12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"Байпас"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территории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- 250000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 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малых форм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- 5 штук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ел-2008"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деревьями: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порослей и сучьев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 окучивание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разокучивание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- 3500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кустарников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цветниками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- 9600 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Тазалық"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тротуаров, газонов,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остановок,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прибордюрной части от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льда, грязи, мусора, листвы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с погрузкой, разгрузкой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- 181262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и известковая 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бордюрного камня и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- 28,2 километра;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урн от мусора - 210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водоотводных канав,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от грязи,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кустарников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 газонов - 160000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 в 6 микрорайоне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 Мамедов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Юрисович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твердых бытовых отходов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- 4979200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твердых бытовых отходов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 с погрузкой в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дорог от снега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льда со сбросом на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метров - 3228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россыпь противогололедных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- 3,275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в транспорт - 446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и уборка мусора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в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- 1194952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проезжей части дорог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капитальным покрытием - 24300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- 12 километров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