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aaea" w14:textId="6ffa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22 декабря 2010 года № 307 "О бюджете Житикаринского района на 2011-2013"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19 апреля 2011 года № 343. Зарегистрировано Управлением юстиции Житикаринского района Костанайской области 26 апреля 2011 года № 9-10-161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бюджете Житикаринского района на 2011-2013 годы" от 22 декабря 2010 года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9-10-153, опубликовано 6 января 2011 года в газете "Житикаринские новости")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2821801,0 тысяча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1097010,0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5437,0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6886,0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1712468,0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2786 526,7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46940,0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46940,0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подпункты 5)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"5) 1058,0 тысяч тенге - на приобретение компьютерной и организационной техники для внедрения системы "Казначейство-Клиент";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17177,0 тысяч тенге – на строительство водовода от водоочистного сооружения-2 до водоочистного сооружения-1 в городе Житикаре;";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подпункты 1), 2), 3) и 11)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"1) 9111,0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1980,0 тысяч тенге – для реализации мер социальной поддержки специалистов социальной сферы сельских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14684,0 тысячи тенге – на реализацию государственного общеобразовательного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154597,0 тысяч тенге – на строительство водовода от водоочистного сооружения-2 до водоочистного сооружения-1 в городе Житикаре;";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подпунктами 13)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"13) 11917,0 тысяч тенге - на увеличение размера доплаты за квалификационную категорию учителям школ и воспитателям дошкольных организаций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8177,0 тысяч тенге – на создание центра занятости.";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шестнадцатой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П. Удилов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Г. Жидебаева</w:t>
      </w:r>
    </w:p>
    <w:bookmarkStart w:name="z2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343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Житикаринского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533"/>
        <w:gridCol w:w="393"/>
        <w:gridCol w:w="8633"/>
        <w:gridCol w:w="19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2821801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1097010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429317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429317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166584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108183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43268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35836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24576</w:t>
            </w:r>
          </w:p>
        </w:tc>
      </w:tr>
      <w:tr>
        <w:trPr>
          <w:trHeight w:val="48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</w:t>
            </w:r>
          </w:p>
        </w:tc>
      </w:tr>
      <w:tr>
        <w:trPr>
          <w:trHeight w:val="7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3967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1452</w:t>
            </w:r>
          </w:p>
        </w:tc>
      </w:tr>
      <w:tr>
        <w:trPr>
          <w:trHeight w:val="52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6886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1712468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1712468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1712468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453"/>
        <w:gridCol w:w="713"/>
        <w:gridCol w:w="753"/>
        <w:gridCol w:w="77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2786526,7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193680,4</w:t>
            </w:r>
          </w:p>
        </w:tc>
      </w:tr>
      <w:tr>
        <w:trPr>
          <w:trHeight w:val="52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163431,4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13996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13886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61791,4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58581,4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87644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85186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2458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9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13853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10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1563680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38241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1454447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1454447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1418717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59075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24041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2907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296610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23945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153330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14014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22185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пенсионеров и инвалидов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22677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33110</w:t>
            </w:r>
          </w:p>
        </w:tc>
      </w:tr>
      <w:tr>
        <w:trPr>
          <w:trHeight w:val="96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8177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24998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279605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жилищного фонда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171774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171774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36066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12956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79153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32019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20385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17238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15987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18628</w:t>
            </w:r>
          </w:p>
        </w:tc>
      </w:tr>
      <w:tr>
        <w:trPr>
          <w:trHeight w:val="45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8360</w:t>
            </w:r>
          </w:p>
        </w:tc>
      </w:tr>
      <w:tr>
        <w:trPr>
          <w:trHeight w:val="69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3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73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161886</w:t>
            </w:r>
          </w:p>
        </w:tc>
      </w:tr>
      <w:tr>
        <w:trPr>
          <w:trHeight w:val="24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бродячих собак и кошек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</w:t>
            </w:r>
          </w:p>
        </w:tc>
      </w:tr>
      <w:tr>
        <w:trPr>
          <w:trHeight w:val="72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8683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9111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17071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8589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</w:t>
            </w:r>
          </w:p>
        </w:tc>
      </w:tr>
      <w:tr>
        <w:trPr>
          <w:trHeight w:val="49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генеральных планов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121896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71896</w:t>
            </w:r>
          </w:p>
        </w:tc>
      </w:tr>
      <w:tr>
        <w:trPr>
          <w:trHeight w:val="3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7205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7095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27139</w:t>
            </w:r>
          </w:p>
        </w:tc>
      </w:tr>
      <w:tr>
        <w:trPr>
          <w:trHeight w:val="46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 - 2020"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</w:p>
        </w:tc>
      </w:tr>
      <w:tr>
        <w:trPr>
          <w:trHeight w:val="2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8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51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13109</w:t>
            </w:r>
          </w:p>
        </w:tc>
      </w:tr>
      <w:tr>
        <w:trPr>
          <w:trHeight w:val="2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7219,3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25 551,1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26678,7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493"/>
        <w:gridCol w:w="693"/>
        <w:gridCol w:w="653"/>
        <w:gridCol w:w="7733"/>
        <w:gridCol w:w="19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48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1127,6</w:t>
            </w:r>
          </w:p>
        </w:tc>
      </w:tr>
      <w:tr>
        <w:trPr>
          <w:trHeight w:val="61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46940</w:t>
            </w:r>
          </w:p>
        </w:tc>
      </w:tr>
      <w:tr>
        <w:trPr>
          <w:trHeight w:val="30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-37216,8</w:t>
            </w:r>
          </w:p>
        </w:tc>
      </w:tr>
      <w:tr>
        <w:trPr>
          <w:trHeight w:val="24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37216,8</w:t>
            </w:r>
          </w:p>
        </w:tc>
      </w:tr>
    </w:tbl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2011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343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307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(подпрограммы) аппаратов аулов,</w:t>
      </w:r>
      <w:r>
        <w:br/>
      </w:r>
      <w:r>
        <w:rPr>
          <w:rFonts w:ascii="Times New Roman"/>
          <w:b/>
          <w:i w:val="false"/>
          <w:color w:val="000000"/>
        </w:rPr>
        <w:t>
сел, сельских округов Житикаринского района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73"/>
        <w:gridCol w:w="773"/>
        <w:gridCol w:w="673"/>
        <w:gridCol w:w="749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6881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5843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5822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6602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</w:t>
            </w:r>
          </w:p>
        </w:tc>
      </w:tr>
      <w:tr>
        <w:trPr>
          <w:trHeight w:val="7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5918</w:t>
            </w:r>
          </w:p>
        </w:tc>
      </w:tr>
      <w:tr>
        <w:trPr>
          <w:trHeight w:val="2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9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5439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5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7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6410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5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9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</w:t>
            </w:r>
          </w:p>
        </w:tc>
      </w:tr>
      <w:tr>
        <w:trPr>
          <w:trHeight w:val="12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