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bc5a" w14:textId="72fb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 и октябре-декабре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28 марта 2011 года № 182. Зарегистрировано Управлением юстиции Житикаринского района Костанайской области 1 апреля 2011 года № 9-10-159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 и во исполнение Указа Президента Республики Казахстан от 3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очередного призыва на срочную воинскую службу в Вооруженные Силы, другие войска и воинские формирования Республики Казахстан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Организовать работу районной призывной и медицинской комиссий.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"Отдел по делам обороны Житикаринского района Костанайской области" (по согласованию) обеспечить доставку призывников на областной сборный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"Отдел внутренних дел города Житикара и Житикаринского района Департамента внутренних дел Костанайской области Министерства внутренних дел Республики Казахстан" (по согласованию) в период проведения призыва и отправки команд: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розыск и задержание лиц, уклоняющихся от призыва на срочную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организовать работу по поддержанию общественного порядка на районном призывном участке.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Финансирование мероприятий, связанных с призывом, осуществлять за счет средств, предусмотренных в районном бюджете на 2011 год по программе "Мероприятия в рамках исполнения всеобщей воинской обязанности".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района Жаулыбаева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после дня его первого официального опубликования и распространяется на отношения, возникшие с 1 апреля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                      К. Испергенов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Б. Берекетов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внутренних дел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Житикара и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Департамента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Д. Туребаев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"Житикаринская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Д. Эстияров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финансов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В. Никитченко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марта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182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3506"/>
        <w:gridCol w:w="2475"/>
        <w:gridCol w:w="4748"/>
      </w:tblGrid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призывников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призывной комиссии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апреля 2011 года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апреля 2011 года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апреля 2011 года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Пригородное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 2011 года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Забеловка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апреля 2011 года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Аккарга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 2011 года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 2011 года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 2011 года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Приречное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апреля 2011 года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Волгоградское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 2011 года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Муктикольский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 2011 года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Большевистский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 2011 года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апреля 2011 года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Шевченковка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 2011 года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Милютинка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 2011 года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Чайковское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 2011 года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Ырсай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апреля 2011 года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апреля 2011 года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апреля 2011 года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апреля 2011 года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Тохтаровский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октября 2011 года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Волгоградское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октября 2011 года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Муктикольский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октября 2011 года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октября 2011 года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октября 2011 года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Шевченковка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октября 2011 года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Милютинка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 2011 года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Чайковское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 2011 года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Аккарга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октября 2011 года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Ырсай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 2011 года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Забеловка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 2011 года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Пригородное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октября 2011 года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Большевистский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 2011 года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Приречное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октября 2011 года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октября 2011 года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октября 2011 года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октября 2011 года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октября 2011 года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октября 2011 года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октября 2011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