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0bb" w14:textId="38d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307 "О бюджете Житикаринского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января 2011 года № 320. Зарегистрировано Управлением юстиции Житикаринского района Костанайской области 26 января 2011 года № 9-10-154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Житикаринского района на 2011-2013 годы" от 22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9-10-153, опубликовано 6 января 2011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2011-2013 годы согласно приложениям 1, 2 и 3 соответственно,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2 723 333,0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1 098 480,0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2 644 021,7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25 551,1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26 678,7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90 977,0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- 37 216,8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37 216,8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6 480,0 тысяч тенге – на строительство водовода от водоочистного сооружения - 2 до водоочистного сооружения - 1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10 000,0 тысяч тенге – на строительство водовода из Шортандинского месторождения подземных вод для водоснабжения районного центра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7 984,0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1 528,0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1 882,0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12 291,0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5 541,0 тысяча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2 907,0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17 717,0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24 041,0 тысяча тенге – на ежемесячные выплаты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3 120,0 тысяч тенге – на поддержку частного предпринимательства в рамках программы "Дорожная карта бизнеса-2020";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69 765,0 тысяч тенге – на строительство газораспределительных сетей в микрорайоне "Желтоқсан"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58 322,0 тысячи тенге – на строительство водовода от водоочистного сооружения - 2 до водоочистного сооружения - 1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90 000,0 тысяч тенге – на строительство водовода из Шортандинского месторождения подземных вод для водоснабжения районного центра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2011 год предусмотрено поступление из республиканского бюджета бюджетного кредита для реализации мер социальной поддержки специалистов социальной сферы сельских населенных пунктов в сумме 9 792,0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2011 год предусмотрен возврат целевых трансфертов в сумме 7 219,3 тысяч тенге, в том числе возврат в республиканский бюджет - 7 218,9 тысяч тенге, в областной бюджет - 0,4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районном бюджете на 2011 год предусмотрено до использование неиспользованных в 2010 году бюджетных кредитов для реализации мер социальной поддержки специалистов социальной сферы сельских населенных пунктов в сумме 16 886,7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2011 года № 320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813"/>
        <w:gridCol w:w="833"/>
        <w:gridCol w:w="673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2644021,7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170468,4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70051,4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-37216,8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2011 года № 320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93"/>
        <w:gridCol w:w="833"/>
        <w:gridCol w:w="677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2011 года № 320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33"/>
        <w:gridCol w:w="833"/>
        <w:gridCol w:w="677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-10158,4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2011 года № 320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53"/>
        <w:gridCol w:w="893"/>
        <w:gridCol w:w="7413"/>
        <w:gridCol w:w="1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