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a3fc" w14:textId="80da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8 сентября 2011 года № 125. Зарегистрировано Управлением юстиции Жангельдинского района Костанайской области 23 сентября 2011 года № 9-9-136. Утратило силу постановлением акимата Джангельдинского района Костанайской области от 3 февраля 2015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Джангельдинского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Установить квоту рабочих мест для инвалидов в размере трех процентов от общей численности рабочих мест по Жангельдинскому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содействию в трудоустройстве инвалидов в соответствии с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трудоустройства инвалидов в счет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Аубакирова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района:                                     Н. Тулепов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