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07c4" w14:textId="f10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199 "О районном бюджете Жангельдинского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29 июля 2011 года № 232. Зарегистрировано Управлением юстиции Жангельдинского района Костанайской области 10 августа 2011 года № 9-9-135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2011-2013 годы" от 22 декабря 2010 года № 199 (зарегистрировано в Реестре государственной регистрации нормативных правовых актов за номером 9-9-126, опубликовано 4 января 2011 года в газете "Біздің Торғай")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1 677 911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1 552 210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1688 570,3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24261,2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займов- 16023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-27569,5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приобретение компьютерных классов для организации среднего образования в сумме - 2208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2-2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в сумме 5640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2-2 указанного решения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 в сумме 1300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2-3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"инженерные сети к 12-квартирному жилому дому в селе Торгай по улице К.Алтынсары, 67 в сумме 22227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"2-7. Учесть, что в районном бюджете на 2011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817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Бидашев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232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85"/>
        <w:gridCol w:w="330"/>
        <w:gridCol w:w="443"/>
        <w:gridCol w:w="7837"/>
        <w:gridCol w:w="222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103171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облагаемых у источника выплаты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облагаемых у источника выплаты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разовым талонам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 назначения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производственные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 видами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перерегистрацию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и сделок с ним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места жительства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коммунальной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1552210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08"/>
        <w:gridCol w:w="895"/>
        <w:gridCol w:w="615"/>
        <w:gridCol w:w="6785"/>
        <w:gridCol w:w="218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1688570,3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157127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976904,6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910268,6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(городского) масштаба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221821,5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12755,5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1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40455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 (биотермических ям)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сельского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13781,2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12964,2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вышестоящий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25033,2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физическим лицам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-42820,5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42820,5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