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1e80" w14:textId="b861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Жангельдинского района Костанайской области от 8 апреля 2011 года № 33. Зарегистрировано Управлением юстиции Жангельдинского района Костанайской области 15 апреля 2011 года № 9-9-130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Указа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 и Постановлением Правительства Республики Казахстан от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 акимат 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Вооруженные Силы, другие войска и воинские формирования Республики Казахстан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внутренних дел Жангельдинского района Департамента внутренних дел Костанайской области Министерства внутренних дел Республики Казахстан"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доставку лиц, уклоняющихся от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по поддержанию общественного порядка среди призывников на районным призывном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Жангельдинского района Аубакирова Т.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отношение, возникшие с 1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Жангельдинского района                Н. Толепов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А. Кабажаев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 К.Тулебаев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