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f182" w14:textId="ec2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района Костанайской области от 28 февраля 2011 года № 1. Зарегистрировано Управлением юстиции Жангельдинского района Костанайской области 18 марта 2011 года № 9-9-129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исполняется семнадцать лет к призывному участку государственного учреждение "Отдела по делам обороны Жангельдинского района Костанайской области" (по согласованию)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в период проведения приписки организовать оповещение и обеспечить своевременное прибытие допризывников на призывной участок государственного учреждения "Отдела по делам обороны Жангельдинского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"Джангельдинская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Жангельдинского района Департамента внутренних дел Костанайской области Министерства внутренних дел Республики Казахстан"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Жангельдинского района Аубакирова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 и распространяется на действие возникшие с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Жангельдинского района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"Джангельдинская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К. Тулебаев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