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bacc" w14:textId="4e5b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257 "О бюджете Денисовского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14 ноября 2011 года № 79. Зарегистрировано Управлением юстиции Денисовского района Костанайской области 23 ноября 2011 года № 9-8-188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4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13 декабря 2010 года № 357 "Об областном бюджете Костанайской области на 2011-2013 годы" (зарегистрировано в Реестре государственной регистрации нормативных правовых актов за номером 3780)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Денисовского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9-8-167, опубликовано 7 января 2011 года, 14 января 2011 года, 21 января 2011 года, 28 января 2011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2011-2013 годы согласно приложениям 1, 2,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1719414,8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398372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17788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1293247,8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1725749,7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16649,5 тысяч тенге, в том числе: бюджетные кредиты – 17243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-28509,4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28509,4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района на 2011 год предусмотрен возврат целевых трансфертов на сумму 3537,3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3287,4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249,9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района на 2011 год предусмотрены расходы за счет целевых текущих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14990,6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– 3650,4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(попечителям), на содержание ребенка-сироты (детей-сирот), оставшегося без попечения родителей – 7212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–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 – 25149,8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8192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основного среднего и общего среднего образования – 15949,8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 – 6332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5617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доплаты за квалификационную категорию учителям школ и воспитателям дошкольных организаций образования – 6524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3760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бюджете района на 2011 год предусмотрены выплаты сумм бюджетных кредитов, полученных из республиканского бюджета, для реализации мер социальной поддержки специалистов – 17243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Учесть, что в бюджете района на 2011 год предусмотрен возврат неиспользованных бюджетных кредитов, полученных из областного бюджета в 2010 году, для реализации мер социальной поддержки специалистов - 8896 тысяч тенге и обслуживание долга местных исполнительных органов по выплате вознаграждений и иных платежей по займам из республиканского бюджета в сумме 0,7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Рахметова С. 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2011 года № 79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53"/>
        <w:gridCol w:w="241"/>
        <w:gridCol w:w="241"/>
        <w:gridCol w:w="819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1719414,8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398372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183374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115615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115615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81366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46193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1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7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9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1293247,8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1293247,8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93"/>
        <w:gridCol w:w="833"/>
        <w:gridCol w:w="753"/>
        <w:gridCol w:w="685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1725749,7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171464,3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153278,3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48546,3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93514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16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1140940,8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1051411,8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1051059,8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1033184,8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13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80212,9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9126,9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2505,9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86992,7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3840,4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14990,6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4462,3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-28509,4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