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cfb6" w14:textId="eeec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20 апреля 2011 года № 24 "О предоставлении в 2011 году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9 июня 2011 года № 31. Зарегистрировано Управлением юстиции Денисовского района Костанайской области 16 июня 2011 года № 9-8-179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маслихата "О предоставлении в 2011 году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от 20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9-8-176, опубликовано 3 июня 2011 года в газете "Наше время")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Предоставить в 2011 году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в виде предоставления подъемного пособия и социальной поддержки для приобретения жилья".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Миловидов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</w:t>
      </w:r>
      <w:r>
        <w:rPr>
          <w:rFonts w:ascii="Times New Roman"/>
          <w:b w:val="false"/>
          <w:i/>
          <w:color w:val="000000"/>
          <w:sz w:val="28"/>
        </w:rPr>
        <w:t>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Филатова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