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ccae" w14:textId="ae2c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257 "О бюджете Денисовского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апреля 2011 года № 22. Зарегистрировано Управлением юстиции Денисовского района Костанайской области 25 апреля 2011 года № 9-8-172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3757)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9-8-167, опубликовано 7 января 2011 года, 14 января 2011 года, 21 января 2011 года, 28 января 2011 года в газете "Наше время")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-1713317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399062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1287150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- 1717462,2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2011 год предусмотрены расходы за счет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средней школы № 1 - 178559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объектов коммунальной собственности - 3526 тысяч тенге для приобретения мусоровоза КО-440-4 на базе ЗИЛ 4333362 в государственное коммунальное предприятие "Дидар" "Отдела жилищно-коммунального хозяйства, пассажирского транспорта и автомобильных дорог Денисовского района и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с установкой двух резервуаров чистой воды емкостью 700 кубических метров каждый, село Денисовка Денисовского района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моста через реку Мукыр – Аят на автомобильной дороге "Денисовка - станция Зааятская – Приреченка - Комаровка" 0,62 километра (проектно-изыскательные работы) - 11200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 Аятское и Зааятское Денисовского района Костанайской области - 8000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- 5598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предусмотрены расходы за счет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-15526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– 5242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(попечителям), на содержание ребенка сироты (детей-сирот), оставшегося без попечения родителей - 8014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 -780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- 20284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основного среднего и общего среднего образования –11082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- 1008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для создания центров занятости - 6417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доплаты за квалификационную категорию, учителям школ и воспитателям дошкольных организаций образования - 6524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-10893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восемнадцатой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</w:t>
      </w:r>
      <w:r>
        <w:rPr>
          <w:rFonts w:ascii="Times New Roman"/>
          <w:b w:val="false"/>
          <w:i/>
          <w:color w:val="000000"/>
          <w:sz w:val="28"/>
        </w:rPr>
        <w:t>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Филатова В.В.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93"/>
        <w:gridCol w:w="353"/>
        <w:gridCol w:w="8813"/>
        <w:gridCol w:w="17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1713317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399062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значимых 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1287150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93"/>
        <w:gridCol w:w="613"/>
        <w:gridCol w:w="593"/>
        <w:gridCol w:w="7913"/>
        <w:gridCol w:w="1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1717462,2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в аульной (сельской)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1050443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 для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других социальных выплат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61867,9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 областных спортивных соревнованиях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 журналы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телерадиовещание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информационного пространства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земельных отношений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строительства, 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облика 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ифраструктуры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промышленности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533"/>
        <w:gridCol w:w="633"/>
        <w:gridCol w:w="8073"/>
        <w:gridCol w:w="1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Дефецит (профицит) бюдета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-52209,4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52209,4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553"/>
        <w:gridCol w:w="573"/>
        <w:gridCol w:w="8093"/>
        <w:gridCol w:w="17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аулах(селах), аульных сельских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Перелески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