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122d" w14:textId="ae41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для безработных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9 марта 2011 года № 70. Зарегистрировано Управлением юстиции Денисовского района Костанайской области 6 апреля 2011 года № 9-8-170. Утратило силу в связи прекращением срока действия - письмо акима Денисовского района Костанайской области от 4 января 2012 года № 07-09/2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Денисовского района Костанайской области от 04.01.2012 № 07-09/2.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условия общественных работ для безработных на 2011 год по Денисовскому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участвующих в общественных работах, в размере полутора минимальной заработной платы, установленной на 2011 год,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страхования, социальный налог и налог на добавленную стоимость при организации общественных работ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 на выполнение общественных работ,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  акимата Денисовского района Костанайской области от 19.08.2011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Денисовского района"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Денисовского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работодателями договора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учет безработных, участвующих в общественных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руководствоваться настоящим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Денисовского района" (Рахметова С.Ф.) обеспечить своевременное выделение средств на оплату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 и сел, на территории которых проводятся общественные работы, оказывать помощь в организации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Денисовского района                   В. Ионенко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2011 года № 70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 на 2011 год по Денисовскому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2652"/>
        <w:gridCol w:w="3120"/>
        <w:gridCol w:w="2397"/>
        <w:gridCol w:w="2952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198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Перелески,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Антоновка,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Приреченка,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Крымское,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Фрунзенское,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Некрасовка,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Зааятское,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Аршалы,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Аятское,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Комаровка,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Покровка,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Глебовка,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Денисовка,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"Детский сад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1"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садика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22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"Ясли -сад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садика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40,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22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"Солнечный"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лагеря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"Солнечный",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