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c6fa" w14:textId="e68c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257 "О бюджете Денисовского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января 2011 года № 3. Зарегистрировано Управлением юстиции Денисовского района Костанайской области 28 января 2011 года № 9-8-168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12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2011-2013 годы" (зарегистрировано в Реестре государственной регистрации нормативных правовых актов за номером 3750)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Денисовского района на 2011-2013 годы" от 22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9-8-167, опубликовано 7 января 2011 года, 14 января 2011 года, 21 января 2011 года, 28 января 2011 года в газете "Наше время")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"1454254" заменить на цифры "1688661", цифры "1028087" заменить на цифры "1262494";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"1446354" заменить на цифры "1692806,2";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40164,2 тысяч тенге, в том числе: бюджетные кредиты – 40757,7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593,5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"594" заменить на цифры "-52209,4";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"-594" заменить на цифры "52209,4";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района на 2011 год предусмотрен возврат целевых трансфертов на сумму 3537,3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3287,4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249,9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2011 год предусмотрены расходы за счет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2400 тысяч тенге для приобретения компьютерной техники в средние школы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средней школы № 1 - 178559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объектов коммунальной собственности - 7900 тысяч тенге для приобретения мусоровоза КО-440-4 на базе ЗИЛ 4333362 в государственное коммунальное предприятие "Дидар" "Отдела жилищно-коммунального хозяйства, пассажирского транспорта и автомобильных дорог Денисовского района и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насосной станции второго подъема с установкой двух резервуаров чистой воды емкостью 700 кубических метров каждый, село Денисовка Денисовского района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моста через реку Мукыр – Аят на автомобильной дороге "Денисовка - станция Зааятская – Приреченка - Комаровка" 0,62 километра (проектно-изыскательные работы) - 11200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водоснабжения сел Аятское и Зааятское Денисовского района Костанайской области - 8000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пунктами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района на 2011 год предусмотрены расходы за счет целевых текущих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-13768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– 5002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(попечителям), на содержание ребенка сироты (детей-сирот), оставшегося без попечения родителей -8014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бизнеса-2020" -780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2011-2020 годы - 20284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основного среднего и общего среднего образования – 11082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-1008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бюджете района на 2011 год предусмотрены выплаты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кредитов, полученных из республиканского бюджета, для реализации мер социальной поддержки специалистов социальной сферы сельских населенных пунктов – 32047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кредитов, неиспользованных в 2010 году, для реализации мер социальной поддержки специалистов социальной сферы сельских населенных пунктов – 8710,7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начальника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О.В. Цихач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года № 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2"/>
        <w:gridCol w:w="445"/>
        <w:gridCol w:w="8575"/>
        <w:gridCol w:w="17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1262494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61"/>
        <w:gridCol w:w="796"/>
        <w:gridCol w:w="818"/>
        <w:gridCol w:w="6711"/>
        <w:gridCol w:w="20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1692806,2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46848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91509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12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12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1133271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1044156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1044002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1027482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48635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15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61867,9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51689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9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6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зонированию земель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15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108506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10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40164,2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67"/>
        <w:gridCol w:w="389"/>
        <w:gridCol w:w="610"/>
        <w:gridCol w:w="8135"/>
        <w:gridCol w:w="162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03"/>
        <w:gridCol w:w="815"/>
        <w:gridCol w:w="858"/>
        <w:gridCol w:w="6987"/>
        <w:gridCol w:w="1856"/>
      </w:tblGrid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-52209,4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года № 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402"/>
        <w:gridCol w:w="381"/>
        <w:gridCol w:w="8698"/>
        <w:gridCol w:w="169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1508086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433049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198874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198874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136121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136121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80014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46057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1058860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1058860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340"/>
        <w:gridCol w:w="841"/>
        <w:gridCol w:w="885"/>
        <w:gridCol w:w="6809"/>
        <w:gridCol w:w="18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1502086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169593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49087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48339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106407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14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12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891882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828530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811026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15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120821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112733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30065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зонированию земель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15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5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9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9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68"/>
        <w:gridCol w:w="368"/>
        <w:gridCol w:w="612"/>
        <w:gridCol w:w="8100"/>
        <w:gridCol w:w="16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424"/>
        <w:gridCol w:w="813"/>
        <w:gridCol w:w="835"/>
        <w:gridCol w:w="7234"/>
        <w:gridCol w:w="1657"/>
      </w:tblGrid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-34938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года № 3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63"/>
        <w:gridCol w:w="385"/>
        <w:gridCol w:w="8599"/>
        <w:gridCol w:w="18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2173060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1650172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1650172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61"/>
        <w:gridCol w:w="796"/>
        <w:gridCol w:w="840"/>
        <w:gridCol w:w="6992"/>
        <w:gridCol w:w="17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2173060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171555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48047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108478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</w:p>
        </w:tc>
      </w:tr>
      <w:tr>
        <w:trPr>
          <w:trHeight w:val="14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12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1053843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840850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840674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822828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</w:p>
        </w:tc>
      </w:tr>
      <w:tr>
        <w:trPr>
          <w:trHeight w:val="15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9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12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578096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15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169693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169693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10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371"/>
        <w:gridCol w:w="327"/>
        <w:gridCol w:w="617"/>
        <w:gridCol w:w="8207"/>
        <w:gridCol w:w="16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250"/>
        <w:gridCol w:w="336"/>
        <w:gridCol w:w="293"/>
        <w:gridCol w:w="8504"/>
        <w:gridCol w:w="1605"/>
      </w:tblGrid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-32325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года № 3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сельского округа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361"/>
        <w:gridCol w:w="796"/>
        <w:gridCol w:w="818"/>
        <w:gridCol w:w="7598"/>
        <w:gridCol w:w="14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Село Денисовка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Некрасовский сельский 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Аятский сельский 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Зааятский сельский 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сельский 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Крымский сельский 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 сельский 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Перелески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