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f5648" w14:textId="68f56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Аулиекольского района на 2012-2014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Аулиекольского района Костанайской области от 14 декабря 2011 года № 270. Зарегистрировано Управлением юстиции Аулиекольского района Костанайской области 23 декабря 2011 года № 9-7-149. Утратило силу в связи с истечением срока применения - (письмо маслихата Аулиекольского района Костанайской области от 7 марта 2013 года № 38)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   Сноска. Утратило силу в связи с истечением срока применения - (письмо маслихата Аулиекольского района Костанайской области от 07.03.2013 № 38).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Аулиекольский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района на 2012-2014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2012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3 261 210,5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711 195,0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7 414,6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4 014,0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2 538 586,9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3 279 046,4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43 568,5 тысяч тенге, в том числе погашение бюджетных кредитов – 3 315,0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- 61 404,4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61 404,4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в редакции решения маслихата Аулиекольского района Костанайской области от 04.12.2012 </w:t>
      </w:r>
      <w:r>
        <w:rPr>
          <w:rFonts w:ascii="Times New Roman"/>
          <w:b w:val="false"/>
          <w:i w:val="false"/>
          <w:color w:val="000000"/>
          <w:sz w:val="28"/>
        </w:rPr>
        <w:t>№ 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Учесть, что в бюджете района на 2012 год предусмотрен объем субвенции, передаваемой из областного бюджета бюджету района в сумме 1 700 532, 0 тысячи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Учесть, что в бюджете района на 2012 год предусмотрено поступление целевых текущих трансфертов из республиканского бюджета,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 проведение противоэпизоотических мероприятий в сумме 15 670,0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для реализации мер по оказанию социальной поддержки специалистов в сумме 6 761,0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 реализацию государственного образовательного заказа в дошкольных организациях образования в сумме 43 275,0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на реализацию Государственной 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образования в Республики Казахстан на 2011-2020 годы в сумме 8 188,0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оснащение учебным оборудование кабинетов физики, химии, биологии в государственных учреждениях основного среднего и общего среднего образования в сумме 8 188,0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на 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в сумме 14 870,0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на увеличение размера доплаты за квалификационную категорию, учителям школ и воспитателям дошкольных организаций образования в сумме 26273,0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на повышение оплаты труда учителям, прошедшим повышения квалификации по учебным программам Автономной организации образования "Назарбаев Интеллектуальные школы" в сумме 948,0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на обеспечение оборудованием, программным обеспечением детей-инвалидов, обучающихся на дому в сумме 2 100, 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3 с изменениями, внесенными решениями маслихата Аулиекольского района Костанайской области от 08.02.2012 </w:t>
      </w:r>
      <w:r>
        <w:rPr>
          <w:rFonts w:ascii="Times New Roman"/>
          <w:b w:val="false"/>
          <w:i w:val="false"/>
          <w:color w:val="000000"/>
          <w:sz w:val="28"/>
        </w:rPr>
        <w:t>№ 9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01.01.2012); от 06.04.2012 </w:t>
      </w:r>
      <w:r>
        <w:rPr>
          <w:rFonts w:ascii="Times New Roman"/>
          <w:b w:val="false"/>
          <w:i w:val="false"/>
          <w:color w:val="000000"/>
          <w:sz w:val="28"/>
        </w:rPr>
        <w:t>№ 20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01.01.2012); от 15.05.2012 </w:t>
      </w:r>
      <w:r>
        <w:rPr>
          <w:rFonts w:ascii="Times New Roman"/>
          <w:b w:val="false"/>
          <w:i w:val="false"/>
          <w:color w:val="000000"/>
          <w:sz w:val="28"/>
        </w:rPr>
        <w:t>№ 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01.01.2012); от 26.07.2012 </w:t>
      </w:r>
      <w:r>
        <w:rPr>
          <w:rFonts w:ascii="Times New Roman"/>
          <w:b w:val="false"/>
          <w:i w:val="false"/>
          <w:color w:val="000000"/>
          <w:sz w:val="28"/>
        </w:rPr>
        <w:t>№ 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01.01.2012); от 04.12.2012 </w:t>
      </w:r>
      <w:r>
        <w:rPr>
          <w:rFonts w:ascii="Times New Roman"/>
          <w:b w:val="false"/>
          <w:i w:val="false"/>
          <w:color w:val="000000"/>
          <w:sz w:val="28"/>
        </w:rPr>
        <w:t>№ 50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Учесть, что в бюджете района на 2012 год предусмотрено поступление средств из республиканского бюджета на решение вопросов обустройства аульных (сельских) округов в реализацию мер по содействию экономическому развитию регионов в рамках 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"Развитие регионов" в сумме 7294,0 тысячи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4 в редакции решения маслихата Аулиекольского района Костанайской области 08.02.2012 </w:t>
      </w:r>
      <w:r>
        <w:rPr>
          <w:rFonts w:ascii="Times New Roman"/>
          <w:b w:val="false"/>
          <w:i w:val="false"/>
          <w:color w:val="000000"/>
          <w:sz w:val="28"/>
        </w:rPr>
        <w:t>№ 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Учесть, что в бюджете района на 2012 год предусмотрено поступление средств из республиканского бюджета на реализацию 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занятости 2020, в том числе целевых текущих трансфертов: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обеспечение деятельности центров занятости населения в сумме 9 469,0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частичное субсидирование заработной платы в сумме 3 875,0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молодежную практику в сумме 2 788,0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Учесть, что в бюджете района на 2012 год предусмотрено поступление целевых текущих трансфертов из областного бюджета в сумме 332 666,9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укрепление материально-технической базы организаций образования в сумме 4 200,0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укрепление материально-технической базы объектов коммунальной собственности в сумме 6 100,0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капитальный ремонт здания государственного учреждения "Аулиекольская школа-гимназия имени С.Баймагамбетова отдела образования Аулиекольского района" в сумме 150 003,9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установку автоматической пожарной сигнализации в школах на сумму 11 175,0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подготовительные мероприятия по проведению областной спартакиады в сумме 48 688,0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средний ремонт автомобильных дорог районного значения в сумме 112 500,0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6 в редакции решения маслихата Аулиекольского района Костанайской области от 04.12.2012 </w:t>
      </w:r>
      <w:r>
        <w:rPr>
          <w:rFonts w:ascii="Times New Roman"/>
          <w:b w:val="false"/>
          <w:i w:val="false"/>
          <w:color w:val="000000"/>
          <w:sz w:val="28"/>
        </w:rPr>
        <w:t>№ 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6-1. Учесть, что в бюджете района на 2012 год предусмотрено поступление целевого текущего трансферта из областного бюджета в сумме 24000 тысячи тенге на капитальный ремонт административного здания спортивного комплекса в селе Аулиеколь.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Решение дополнено пунктом 6-1 в соответствии с решением маслихата Аулиекольского района Костанайской области от 08.02.2012 </w:t>
      </w:r>
      <w:r>
        <w:rPr>
          <w:rFonts w:ascii="Times New Roman"/>
          <w:b w:val="false"/>
          <w:i w:val="false"/>
          <w:color w:val="000000"/>
          <w:sz w:val="28"/>
        </w:rPr>
        <w:t>№ 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6-2. Учесть, что в бюджете района на 2012 год предусмотрено поступление целевого трансферта на развитие из республиканского бюджета на проектирование, строительство и (или) приобретение жилья государственного коммунального жилищного фонда в сумме 21 011,0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Решение дополнено пунктом 6-2 в соответствии с решением маслихата Аулиекольского района Костанайской области от 06.04.2012 </w:t>
      </w:r>
      <w:r>
        <w:rPr>
          <w:rFonts w:ascii="Times New Roman"/>
          <w:b w:val="false"/>
          <w:i w:val="false"/>
          <w:color w:val="000000"/>
          <w:sz w:val="28"/>
        </w:rPr>
        <w:t>№ 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01.01.2012); в редакции решения маслихата Аулиекольского района Костанайской области от 04.12.2012 </w:t>
      </w:r>
      <w:r>
        <w:rPr>
          <w:rFonts w:ascii="Times New Roman"/>
          <w:b w:val="false"/>
          <w:i w:val="false"/>
          <w:color w:val="000000"/>
          <w:sz w:val="28"/>
        </w:rPr>
        <w:t>№ 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6-3. Учесть, что в бюджете района на 2012 год предусмотрено поступление целевого трансферта на развитие из республиканского бюджета на проектирование, строительство, развитие, обустройство и (или) приобретение инженерно-коммуникационной инфраструктуры в сумме 7000,0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Решение дополнено пунктом 6-3 в соответствии с решением маслихата Аулиекольского района Костанайской области от 06.04.2012 </w:t>
      </w:r>
      <w:r>
        <w:rPr>
          <w:rFonts w:ascii="Times New Roman"/>
          <w:b w:val="false"/>
          <w:i w:val="false"/>
          <w:color w:val="000000"/>
          <w:sz w:val="28"/>
        </w:rPr>
        <w:t>№ 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6-4. Учесть, что в бюджете района на 2012 год предусмотрено поступление целевого текущего трансферта из областного бюджета в сумме 1 793,0 тысячи тенге на оказание жилищной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Решение дополнено пунктом 6-4 в соответствии с решением маслихата Аулиекольского района Костанайской области от 26.07.2012 </w:t>
      </w:r>
      <w:r>
        <w:rPr>
          <w:rFonts w:ascii="Times New Roman"/>
          <w:b w:val="false"/>
          <w:i w:val="false"/>
          <w:color w:val="000000"/>
          <w:sz w:val="28"/>
        </w:rPr>
        <w:t>№ 34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6-5. Учесть, что в бюджете района на 2012 год предусмотрено поступление целевого текущего трансферта из областного бюджета в сумме 4 000,0 тысячи тенге на проведение ремонтно-восстановительных работ объектов теплоснабжения государственного коммунального предприятия "Кушмурунская теплоэнергетическая компания" акимата Аулиекольского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Решение дополнено пунктом 6-5 в соответствии с решением маслихата Аулиекольского района Костанайской области от 26.07.2012 </w:t>
      </w:r>
      <w:r>
        <w:rPr>
          <w:rFonts w:ascii="Times New Roman"/>
          <w:b w:val="false"/>
          <w:i w:val="false"/>
          <w:color w:val="000000"/>
          <w:sz w:val="28"/>
        </w:rPr>
        <w:t>№ 34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Учесть в бюджете района на 2012 год возврат трансфертов в областной бюджет в связи с упразднением ревизионных комиссий и их аппаратов района (городов областного значения) и созданием государственного учреждения "Ревизионная комиссия по Костанайской области" в сумме 2 149,0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7-1. Учесть, что в бюджете района на 2012 год предусмотрен возврат неиспользованных в 2011 году целевых трансфертов из республиканского и областного бюджетов в сумме 13 427,5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Решение дополнено пунктом 7-1 в соответствии с решением маслихата Аулиекольского района Костанайской области от 08.02.2012 </w:t>
      </w:r>
      <w:r>
        <w:rPr>
          <w:rFonts w:ascii="Times New Roman"/>
          <w:b w:val="false"/>
          <w:i w:val="false"/>
          <w:color w:val="000000"/>
          <w:sz w:val="28"/>
        </w:rPr>
        <w:t>№ 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01.01.2012); в редакции решения маслихата Аулиекольского района Костанайской области от 26.07.2012 </w:t>
      </w:r>
      <w:r>
        <w:rPr>
          <w:rFonts w:ascii="Times New Roman"/>
          <w:b w:val="false"/>
          <w:i w:val="false"/>
          <w:color w:val="000000"/>
          <w:sz w:val="28"/>
        </w:rPr>
        <w:t>№ 34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7-2. Учесть, что в бюджете района на 2012 год предусмотрен возврат использованных не по целевому назначению целевых трансфертов в сумме 181,5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Решение дополнено пунктом 7-2 в соответствии с решением маслихата Аулиекольского района Костанайской области от 14.11.2012 </w:t>
      </w:r>
      <w:r>
        <w:rPr>
          <w:rFonts w:ascii="Times New Roman"/>
          <w:b w:val="false"/>
          <w:i w:val="false"/>
          <w:color w:val="000000"/>
          <w:sz w:val="28"/>
        </w:rPr>
        <w:t>№ 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7-3. Учесть, что в бюджете района на 2012 год предусмотрен возврат обслуживания долга по выплате вознаграждений и иных платежей по займам из областного бюджета в сумме 4,9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Решение дополнено пунктом 7-3 в соответствии с решением маслихата Аулиекольского района Костанайской области от 14.11.2012 </w:t>
      </w:r>
      <w:r>
        <w:rPr>
          <w:rFonts w:ascii="Times New Roman"/>
          <w:b w:val="false"/>
          <w:i w:val="false"/>
          <w:color w:val="000000"/>
          <w:sz w:val="28"/>
        </w:rPr>
        <w:t>№ 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Утвердить резерв местного исполнительного органа района на 2012 год в сумме 25 000,0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Учесть, что в бюджете района на 2012 год предусмотрено поступление бюджетных кредитов для реализации мер социальной поддержки специалистов в сумме 46113,0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9 в редакции решения маслихата Аулиекольского района Костанайской области от 06.04.2012 </w:t>
      </w:r>
      <w:r>
        <w:rPr>
          <w:rFonts w:ascii="Times New Roman"/>
          <w:b w:val="false"/>
          <w:i w:val="false"/>
          <w:color w:val="000000"/>
          <w:sz w:val="28"/>
        </w:rPr>
        <w:t>№ 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Учесть в бюджете района на 2012 год погашение бюджетных кредитов в размере 3 315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Учесть, что в бюджете района на 2012 год предусмотрено поступление целевых трансфертов на развитие из республиканского и областного бюджетов,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и реконструкцию объектов образования в сумме 186 225,0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 теплоэнергетической системы в сумме 119 848,0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11 в редакции решения маслихата Аулиекольского района Костанайской области от 04.12.2012 </w:t>
      </w:r>
      <w:r>
        <w:rPr>
          <w:rFonts w:ascii="Times New Roman"/>
          <w:b w:val="false"/>
          <w:i w:val="false"/>
          <w:color w:val="000000"/>
          <w:sz w:val="28"/>
        </w:rPr>
        <w:t>№ 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Утвердить перечень бюджетных программ, не подлежащих секвестру в процессе исполнения бюджета района на 2012 год,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Утвердить перечень бюджетных программ каждого района в городе, города районного значения, поселка, аула (села), аульного (сельского) округа на 2012 год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Настоящее решение вводится в действие с 1 января 2012 года.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 восемнадцатой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сессии районного маслихата                 Л. Войлошникова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Секретарь районного маслихата             А. Бондаренко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Аулиекольского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 Печникова Т. И.</w:t>
      </w:r>
    </w:p>
    <w:bookmarkStart w:name="z1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14 декабря 2011 года № 270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4 декабря 2012 года № 50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Аулиекольского района</w:t>
      </w:r>
      <w:r>
        <w:br/>
      </w:r>
      <w:r>
        <w:rPr>
          <w:rFonts w:ascii="Times New Roman"/>
          <w:b/>
          <w:i w:val="false"/>
          <w:color w:val="000000"/>
        </w:rPr>
        <w:t>
на 2012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в редакции решения маслихата Аулиекольского района Костанайской области от 04.12.2012 </w:t>
      </w:r>
      <w:r>
        <w:rPr>
          <w:rFonts w:ascii="Times New Roman"/>
          <w:b w:val="false"/>
          <w:i w:val="false"/>
          <w:color w:val="ff0000"/>
          <w:sz w:val="28"/>
        </w:rPr>
        <w:t>№ 50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с 01.01.2012).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1"/>
        <w:gridCol w:w="374"/>
        <w:gridCol w:w="241"/>
        <w:gridCol w:w="393"/>
        <w:gridCol w:w="7973"/>
        <w:gridCol w:w="1973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3261210,5</w:t>
            </w:r>
          </w:p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711195,0</w:t>
            </w:r>
          </w:p>
        </w:tc>
      </w:tr>
      <w:tr>
        <w:trPr>
          <w:trHeight w:val="28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322045,0</w:t>
            </w:r>
          </w:p>
        </w:tc>
      </w:tr>
      <w:tr>
        <w:trPr>
          <w:trHeight w:val="28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322045,0</w:t>
            </w:r>
          </w:p>
        </w:tc>
      </w:tr>
      <w:tr>
        <w:trPr>
          <w:trHeight w:val="28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253668,0</w:t>
            </w:r>
          </w:p>
        </w:tc>
      </w:tr>
      <w:tr>
        <w:trPr>
          <w:trHeight w:val="28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253668,0</w:t>
            </w:r>
          </w:p>
        </w:tc>
      </w:tr>
      <w:tr>
        <w:trPr>
          <w:trHeight w:val="28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117076,0</w:t>
            </w:r>
          </w:p>
        </w:tc>
      </w:tr>
      <w:tr>
        <w:trPr>
          <w:trHeight w:val="28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58427,0</w:t>
            </w:r>
          </w:p>
        </w:tc>
      </w:tr>
      <w:tr>
        <w:trPr>
          <w:trHeight w:val="28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7025,0</w:t>
            </w:r>
          </w:p>
        </w:tc>
      </w:tr>
      <w:tr>
        <w:trPr>
          <w:trHeight w:val="28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49228,0</w:t>
            </w:r>
          </w:p>
        </w:tc>
      </w:tr>
      <w:tr>
        <w:trPr>
          <w:trHeight w:val="28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2396,0</w:t>
            </w:r>
          </w:p>
        </w:tc>
      </w:tr>
      <w:tr>
        <w:trPr>
          <w:trHeight w:val="28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13994,0</w:t>
            </w:r>
          </w:p>
        </w:tc>
      </w:tr>
      <w:tr>
        <w:trPr>
          <w:trHeight w:val="28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4350,0</w:t>
            </w:r>
          </w:p>
        </w:tc>
      </w:tr>
      <w:tr>
        <w:trPr>
          <w:trHeight w:val="58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других ресурсов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2941,0</w:t>
            </w:r>
          </w:p>
        </w:tc>
      </w:tr>
      <w:tr>
        <w:trPr>
          <w:trHeight w:val="58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6703,0</w:t>
            </w:r>
          </w:p>
        </w:tc>
      </w:tr>
      <w:tr>
        <w:trPr>
          <w:trHeight w:val="12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юридически значимых действий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(или) выдачу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уполномоченными на то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органами или должностными лицами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4412,0</w:t>
            </w:r>
          </w:p>
        </w:tc>
      </w:tr>
      <w:tr>
        <w:trPr>
          <w:trHeight w:val="28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4412,0</w:t>
            </w:r>
          </w:p>
        </w:tc>
      </w:tr>
      <w:tr>
        <w:trPr>
          <w:trHeight w:val="28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7414,6</w:t>
            </w:r>
          </w:p>
        </w:tc>
      </w:tr>
      <w:tr>
        <w:trPr>
          <w:trHeight w:val="28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1915,0</w:t>
            </w:r>
          </w:p>
        </w:tc>
      </w:tr>
      <w:tr>
        <w:trPr>
          <w:trHeight w:val="58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находящегося в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1915,0</w:t>
            </w:r>
          </w:p>
        </w:tc>
      </w:tr>
      <w:tr>
        <w:trPr>
          <w:trHeight w:val="87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(работ, услуг)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489,0</w:t>
            </w:r>
          </w:p>
        </w:tc>
      </w:tr>
      <w:tr>
        <w:trPr>
          <w:trHeight w:val="87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(работ, услуг)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489,0</w:t>
            </w:r>
          </w:p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5010,6</w:t>
            </w:r>
          </w:p>
        </w:tc>
      </w:tr>
      <w:tr>
        <w:trPr>
          <w:trHeight w:val="28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5010,6</w:t>
            </w:r>
          </w:p>
        </w:tc>
      </w:tr>
      <w:tr>
        <w:trPr>
          <w:trHeight w:val="28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4014,0</w:t>
            </w:r>
          </w:p>
        </w:tc>
      </w:tr>
      <w:tr>
        <w:trPr>
          <w:trHeight w:val="82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2160,0</w:t>
            </w:r>
          </w:p>
        </w:tc>
      </w:tr>
      <w:tr>
        <w:trPr>
          <w:trHeight w:val="8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2160,0</w:t>
            </w:r>
          </w:p>
        </w:tc>
      </w:tr>
      <w:tr>
        <w:trPr>
          <w:trHeight w:val="28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1854,0</w:t>
            </w:r>
          </w:p>
        </w:tc>
      </w:tr>
      <w:tr>
        <w:trPr>
          <w:trHeight w:val="28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1300,0</w:t>
            </w:r>
          </w:p>
        </w:tc>
      </w:tr>
      <w:tr>
        <w:trPr>
          <w:trHeight w:val="28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554,0</w:t>
            </w:r>
          </w:p>
        </w:tc>
      </w:tr>
      <w:tr>
        <w:trPr>
          <w:trHeight w:val="28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2538586,9</w:t>
            </w:r>
          </w:p>
        </w:tc>
      </w:tr>
      <w:tr>
        <w:trPr>
          <w:trHeight w:val="58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2538586,9</w:t>
            </w:r>
          </w:p>
        </w:tc>
      </w:tr>
      <w:tr>
        <w:trPr>
          <w:trHeight w:val="28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2538586,9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653"/>
        <w:gridCol w:w="713"/>
        <w:gridCol w:w="713"/>
        <w:gridCol w:w="6933"/>
        <w:gridCol w:w="2013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3279046,4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247493,0</w:t>
            </w:r>
          </w:p>
        </w:tc>
      </w:tr>
      <w:tr>
        <w:trPr>
          <w:trHeight w:val="8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213894,0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12352,0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12331,0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21,0</w:t>
            </w:r>
          </w:p>
        </w:tc>
      </w:tr>
      <w:tr>
        <w:trPr>
          <w:trHeight w:val="3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61929,0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( 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56179,0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5750,0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139613,0</w:t>
            </w:r>
          </w:p>
        </w:tc>
      </w:tr>
      <w:tr>
        <w:trPr>
          <w:trHeight w:val="8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139613,0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19769,0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19769,0</w:t>
            </w:r>
          </w:p>
        </w:tc>
      </w:tr>
      <w:tr>
        <w:trPr>
          <w:trHeight w:val="11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 бюджета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коммунальной собственностью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15606,0</w:t>
            </w:r>
          </w:p>
        </w:tc>
      </w:tr>
      <w:tr>
        <w:trPr>
          <w:trHeight w:val="8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разовых талонов и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полноты сбора сумм от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разовых талонов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1080,0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имущества, поступившего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коммунальную собственность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3083,0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13830,0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13830,0</w:t>
            </w:r>
          </w:p>
        </w:tc>
      </w:tr>
      <w:tr>
        <w:trPr>
          <w:trHeight w:val="12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формирования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политики,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13710,0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5554,0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5554,0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5554,0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всеобщей воинской обязанности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5554,0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2216319,5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161902,0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161902,0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обучения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117739,0</w:t>
            </w:r>
          </w:p>
        </w:tc>
      </w:tr>
      <w:tr>
        <w:trPr>
          <w:trHeight w:val="23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квалификационную категорию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воспитателям детских садов,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мини-центров, школ-интернатов: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общего типа,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(коррекционных),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специализированных для одаренных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детей, организаций образования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детей-сирот и детей, оставшихся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попечения родителей, центров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адаптации несовершеннолетних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888,0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образовательного заказа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дошкольных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43275,0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среднее образование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1648083,6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2845,0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учащихся до школы и обратно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аульной (сельской) местности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2845,0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1645238,6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Общеообразовательное обучение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1584932,6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33973,0</w:t>
            </w:r>
          </w:p>
        </w:tc>
      </w:tr>
      <w:tr>
        <w:trPr>
          <w:trHeight w:val="11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прошедшим повышение квалификации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учебным программам АОО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"Назарбаев Интеллектуальные школы"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948,0</w:t>
            </w:r>
          </w:p>
        </w:tc>
      </w:tr>
      <w:tr>
        <w:trPr>
          <w:trHeight w:val="23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квалификационную категорию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учителям организаций начального,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основного среднего,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среднего образования: школы,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школы-интернаты: (общего типа,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специальных (коррекционных),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специализированных для одаренных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детей; организаций для детей-сирот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детей,оставшихся без попечения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родителей) 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25385,0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406333,9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220108,9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13192,0</w:t>
            </w:r>
          </w:p>
        </w:tc>
      </w:tr>
      <w:tr>
        <w:trPr>
          <w:trHeight w:val="11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15340,0</w:t>
            </w:r>
          </w:p>
        </w:tc>
      </w:tr>
      <w:tr>
        <w:trPr>
          <w:trHeight w:val="14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опекунам (попечителям)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ребенка-сироты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(детей-сирот), и ребенка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(детей),оставшегося без попечения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родителей 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14870,0</w:t>
            </w:r>
          </w:p>
        </w:tc>
      </w:tr>
      <w:tr>
        <w:trPr>
          <w:trHeight w:val="8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программным обеспечением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обучающихся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дому 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2100,0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подведомственных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и организаций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174606,9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186225,0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образования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186225,0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130671,0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106160,0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106160,0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21866,0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6212,0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6793,0</w:t>
            </w:r>
          </w:p>
        </w:tc>
      </w:tr>
      <w:tr>
        <w:trPr>
          <w:trHeight w:val="8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категориям нуждающихся граждан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решениям местных представительных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11930,0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воспитывающихся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обучающихся на дому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332,0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нуждающимся гражданам на дому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15112,0</w:t>
            </w:r>
          </w:p>
        </w:tc>
      </w:tr>
      <w:tr>
        <w:trPr>
          <w:trHeight w:val="3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18 лет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32002,0</w:t>
            </w:r>
          </w:p>
        </w:tc>
      </w:tr>
      <w:tr>
        <w:trPr>
          <w:trHeight w:val="14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 и предоставление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специалистами жестового языка,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индивидуальными помощниками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программой реабилитации инвалида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2444,0</w:t>
            </w:r>
          </w:p>
        </w:tc>
      </w:tr>
      <w:tr>
        <w:trPr>
          <w:trHeight w:val="5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населения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9469,0</w:t>
            </w:r>
          </w:p>
        </w:tc>
      </w:tr>
      <w:tr>
        <w:trPr>
          <w:trHeight w:val="6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и социального обеспечения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24511,0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24511,0</w:t>
            </w:r>
          </w:p>
        </w:tc>
      </w:tr>
      <w:tr>
        <w:trPr>
          <w:trHeight w:val="8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для населения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24011,0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выплате и доставке пособий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социальных выплат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85027,0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35451,0</w:t>
            </w:r>
          </w:p>
        </w:tc>
      </w:tr>
      <w:tr>
        <w:trPr>
          <w:trHeight w:val="8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6601,0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 граждан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6521,0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объекты кондоминиумов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28850,0</w:t>
            </w:r>
          </w:p>
        </w:tc>
      </w:tr>
      <w:tr>
        <w:trPr>
          <w:trHeight w:val="8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приобретение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21850,0</w:t>
            </w:r>
          </w:p>
        </w:tc>
      </w:tr>
      <w:tr>
        <w:trPr>
          <w:trHeight w:val="8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обустройство 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6500,0</w:t>
            </w:r>
          </w:p>
        </w:tc>
      </w:tr>
      <w:tr>
        <w:trPr>
          <w:trHeight w:val="8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6500,0</w:t>
            </w:r>
          </w:p>
        </w:tc>
      </w:tr>
      <w:tr>
        <w:trPr>
          <w:trHeight w:val="8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сетей, находящихся в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43076,0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39876,0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8586,0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4300,0</w:t>
            </w:r>
          </w:p>
        </w:tc>
      </w:tr>
      <w:tr>
        <w:trPr>
          <w:trHeight w:val="3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26990,0</w:t>
            </w:r>
          </w:p>
        </w:tc>
      </w:tr>
      <w:tr>
        <w:trPr>
          <w:trHeight w:val="8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3200,0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177774,0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57091,0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57091,0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57091,0</w:t>
            </w:r>
          </w:p>
        </w:tc>
      </w:tr>
      <w:tr>
        <w:trPr>
          <w:trHeight w:val="3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49450,0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49450,0</w:t>
            </w:r>
          </w:p>
        </w:tc>
      </w:tr>
      <w:tr>
        <w:trPr>
          <w:trHeight w:val="5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национальных видов спорта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43014,0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районном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уровне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638,0</w:t>
            </w:r>
          </w:p>
        </w:tc>
      </w:tr>
      <w:tr>
        <w:trPr>
          <w:trHeight w:val="8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сборных команд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по различным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видам спорта на областных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спортивных соревнованиях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5798,0</w:t>
            </w:r>
          </w:p>
        </w:tc>
      </w:tr>
      <w:tr>
        <w:trPr>
          <w:trHeight w:val="3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47973,0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45233,0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(городских) библиотек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41525,0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языков народа Казахстана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3708,0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2740,0</w:t>
            </w:r>
          </w:p>
        </w:tc>
      </w:tr>
      <w:tr>
        <w:trPr>
          <w:trHeight w:val="6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через газеты и журналы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2500,0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через телерадиовещание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240,0</w:t>
            </w:r>
          </w:p>
        </w:tc>
      </w:tr>
      <w:tr>
        <w:trPr>
          <w:trHeight w:val="6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спорта, туризма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информационного пространства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23260,0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9829,0</w:t>
            </w:r>
          </w:p>
        </w:tc>
      </w:tr>
      <w:tr>
        <w:trPr>
          <w:trHeight w:val="6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и культуры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8429,0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подведомственных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и организаций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1400,0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7043,0</w:t>
            </w:r>
          </w:p>
        </w:tc>
      </w:tr>
      <w:tr>
        <w:trPr>
          <w:trHeight w:val="11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государственности и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оптимизма граждан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6743,0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сфере молодежной политики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6388,0</w:t>
            </w:r>
          </w:p>
        </w:tc>
      </w:tr>
      <w:tr>
        <w:trPr>
          <w:trHeight w:val="6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сфере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6388,0</w:t>
            </w:r>
          </w:p>
        </w:tc>
      </w:tr>
      <w:tr>
        <w:trPr>
          <w:trHeight w:val="5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недропользование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119848,0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топливно-энергетического 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недропользования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119848,0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119848,0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119848,0</w:t>
            </w:r>
          </w:p>
        </w:tc>
      </w:tr>
      <w:tr>
        <w:trPr>
          <w:trHeight w:val="11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48050,0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25593,0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19036,0</w:t>
            </w:r>
          </w:p>
        </w:tc>
      </w:tr>
      <w:tr>
        <w:trPr>
          <w:trHeight w:val="6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сфере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12275,0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поддержки специалистов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6761,0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6557,0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сфере ветеринарии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6057,0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бродячих собак и кошек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6787,0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6787,0</w:t>
            </w:r>
          </w:p>
        </w:tc>
      </w:tr>
      <w:tr>
        <w:trPr>
          <w:trHeight w:val="8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регулирования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6787,0</w:t>
            </w:r>
          </w:p>
        </w:tc>
      </w:tr>
      <w:tr>
        <w:trPr>
          <w:trHeight w:val="8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водного, лесного, рыбного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охраны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земельных отношений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15670,0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15670,0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15670,0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13065,0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13065,0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6960,0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6960,0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6105,0</w:t>
            </w:r>
          </w:p>
        </w:tc>
      </w:tr>
      <w:tr>
        <w:trPr>
          <w:trHeight w:val="8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архитектуры и градостроительства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6105,0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162590,0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162590,0</w:t>
            </w:r>
          </w:p>
        </w:tc>
      </w:tr>
      <w:tr>
        <w:trPr>
          <w:trHeight w:val="6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29510,0</w:t>
            </w:r>
          </w:p>
        </w:tc>
      </w:tr>
      <w:tr>
        <w:trPr>
          <w:trHeight w:val="8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аулах (селах), аульных (сельских)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округах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29510,0</w:t>
            </w:r>
          </w:p>
        </w:tc>
      </w:tr>
      <w:tr>
        <w:trPr>
          <w:trHeight w:val="8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133080,0</w:t>
            </w:r>
          </w:p>
        </w:tc>
      </w:tr>
      <w:tr>
        <w:trPr>
          <w:trHeight w:val="3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133080,0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56892,0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и защита конкуренции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5982,0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5982,0</w:t>
            </w:r>
          </w:p>
        </w:tc>
      </w:tr>
      <w:tr>
        <w:trPr>
          <w:trHeight w:val="8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5889,0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50910,0</w:t>
            </w:r>
          </w:p>
        </w:tc>
      </w:tr>
      <w:tr>
        <w:trPr>
          <w:trHeight w:val="6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7294,0</w:t>
            </w:r>
          </w:p>
        </w:tc>
      </w:tr>
      <w:tr>
        <w:trPr>
          <w:trHeight w:val="11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экономическому развитию регионов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Программы "Развитие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регионов" за счет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7294,0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25000,0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25000,0</w:t>
            </w:r>
          </w:p>
        </w:tc>
      </w:tr>
      <w:tr>
        <w:trPr>
          <w:trHeight w:val="8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18616,0</w:t>
            </w:r>
          </w:p>
        </w:tc>
      </w:tr>
      <w:tr>
        <w:trPr>
          <w:trHeight w:val="11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7016,0</w:t>
            </w:r>
          </w:p>
        </w:tc>
      </w:tr>
      <w:tr>
        <w:trPr>
          <w:trHeight w:val="5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подведомственных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и организаций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11600,0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4,9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4,9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4,9</w:t>
            </w:r>
          </w:p>
        </w:tc>
      </w:tr>
      <w:tr>
        <w:trPr>
          <w:trHeight w:val="8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исполнительных органов по выплате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вознаграждений и иных платежей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займам из областного бюджета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4,9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15758,0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15758,0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15758,0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13427,5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целевому назначению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181,5</w:t>
            </w:r>
          </w:p>
        </w:tc>
      </w:tr>
      <w:tr>
        <w:trPr>
          <w:trHeight w:val="11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вышестоящие бюджеты в связи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передачей функций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из нижестоящего 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вышестоящий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2149,0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43568,5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46883,5</w:t>
            </w:r>
          </w:p>
        </w:tc>
      </w:tr>
      <w:tr>
        <w:trPr>
          <w:trHeight w:val="11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46883,5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46883,5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46883,5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 социальной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46883,5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3315,0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3315,0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3315,0</w:t>
            </w:r>
          </w:p>
        </w:tc>
      </w:tr>
      <w:tr>
        <w:trPr>
          <w:trHeight w:val="5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физическим лицам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3315,0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финансовыми активами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-61404,4</w:t>
            </w:r>
          </w:p>
        </w:tc>
      </w:tr>
      <w:tr>
        <w:trPr>
          <w:trHeight w:val="5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 бюджета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61404,4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14 декабря 2011 года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270           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Приложение 2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 4 декабря 2012 года № 50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Аулиекольского района на 2013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2 в редакции решения маслихата Аулиекольского района Костанайской области от 04.12.2012 </w:t>
      </w:r>
      <w:r>
        <w:rPr>
          <w:rFonts w:ascii="Times New Roman"/>
          <w:b w:val="false"/>
          <w:i w:val="false"/>
          <w:color w:val="ff0000"/>
          <w:sz w:val="28"/>
        </w:rPr>
        <w:t>№ 50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с 01.01.2012).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1"/>
        <w:gridCol w:w="374"/>
        <w:gridCol w:w="241"/>
        <w:gridCol w:w="433"/>
        <w:gridCol w:w="7713"/>
        <w:gridCol w:w="2153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3411077,0</w:t>
            </w:r>
          </w:p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725238,0</w:t>
            </w:r>
          </w:p>
        </w:tc>
      </w:tr>
      <w:tr>
        <w:trPr>
          <w:trHeight w:val="28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313923,0</w:t>
            </w:r>
          </w:p>
        </w:tc>
      </w:tr>
      <w:tr>
        <w:trPr>
          <w:trHeight w:val="28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313923,0</w:t>
            </w:r>
          </w:p>
        </w:tc>
      </w:tr>
      <w:tr>
        <w:trPr>
          <w:trHeight w:val="28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278208,0</w:t>
            </w:r>
          </w:p>
        </w:tc>
      </w:tr>
      <w:tr>
        <w:trPr>
          <w:trHeight w:val="28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278208,0</w:t>
            </w:r>
          </w:p>
        </w:tc>
      </w:tr>
      <w:tr>
        <w:trPr>
          <w:trHeight w:val="28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117254,0</w:t>
            </w:r>
          </w:p>
        </w:tc>
      </w:tr>
      <w:tr>
        <w:trPr>
          <w:trHeight w:val="28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72490,0</w:t>
            </w:r>
          </w:p>
        </w:tc>
      </w:tr>
      <w:tr>
        <w:trPr>
          <w:trHeight w:val="28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10256,0</w:t>
            </w:r>
          </w:p>
        </w:tc>
      </w:tr>
      <w:tr>
        <w:trPr>
          <w:trHeight w:val="28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33074,0</w:t>
            </w:r>
          </w:p>
        </w:tc>
      </w:tr>
      <w:tr>
        <w:trPr>
          <w:trHeight w:val="28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1434,0</w:t>
            </w:r>
          </w:p>
        </w:tc>
      </w:tr>
      <w:tr>
        <w:trPr>
          <w:trHeight w:val="28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10041,0</w:t>
            </w:r>
          </w:p>
        </w:tc>
      </w:tr>
      <w:tr>
        <w:trPr>
          <w:trHeight w:val="28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2244,0</w:t>
            </w:r>
          </w:p>
        </w:tc>
      </w:tr>
      <w:tr>
        <w:trPr>
          <w:trHeight w:val="58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других ресурсов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2879,0</w:t>
            </w:r>
          </w:p>
        </w:tc>
      </w:tr>
      <w:tr>
        <w:trPr>
          <w:trHeight w:val="58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4918,0</w:t>
            </w:r>
          </w:p>
        </w:tc>
      </w:tr>
      <w:tr>
        <w:trPr>
          <w:trHeight w:val="11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юридически значимых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действий и (или) выдачу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уполномоченными на то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органами или должностными лицами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5812,0</w:t>
            </w:r>
          </w:p>
        </w:tc>
      </w:tr>
      <w:tr>
        <w:trPr>
          <w:trHeight w:val="28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5812,0</w:t>
            </w:r>
          </w:p>
        </w:tc>
      </w:tr>
      <w:tr>
        <w:trPr>
          <w:trHeight w:val="28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6218,0</w:t>
            </w:r>
          </w:p>
        </w:tc>
      </w:tr>
      <w:tr>
        <w:trPr>
          <w:trHeight w:val="28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5040,0</w:t>
            </w:r>
          </w:p>
        </w:tc>
      </w:tr>
      <w:tr>
        <w:trPr>
          <w:trHeight w:val="58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находящегося в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5040,0</w:t>
            </w:r>
          </w:p>
        </w:tc>
      </w:tr>
      <w:tr>
        <w:trPr>
          <w:trHeight w:val="87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(работ, услуг)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256,0</w:t>
            </w:r>
          </w:p>
        </w:tc>
      </w:tr>
      <w:tr>
        <w:trPr>
          <w:trHeight w:val="87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(работ, услуг)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256,0</w:t>
            </w:r>
          </w:p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922,0</w:t>
            </w:r>
          </w:p>
        </w:tc>
      </w:tr>
      <w:tr>
        <w:trPr>
          <w:trHeight w:val="28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922,0</w:t>
            </w:r>
          </w:p>
        </w:tc>
      </w:tr>
      <w:tr>
        <w:trPr>
          <w:trHeight w:val="28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1348,0</w:t>
            </w:r>
          </w:p>
        </w:tc>
      </w:tr>
      <w:tr>
        <w:trPr>
          <w:trHeight w:val="28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1348,0</w:t>
            </w:r>
          </w:p>
        </w:tc>
      </w:tr>
      <w:tr>
        <w:trPr>
          <w:trHeight w:val="28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1236,0</w:t>
            </w:r>
          </w:p>
        </w:tc>
      </w:tr>
      <w:tr>
        <w:trPr>
          <w:trHeight w:val="28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112,0</w:t>
            </w:r>
          </w:p>
        </w:tc>
      </w:tr>
      <w:tr>
        <w:trPr>
          <w:trHeight w:val="28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2678273,0</w:t>
            </w:r>
          </w:p>
        </w:tc>
      </w:tr>
      <w:tr>
        <w:trPr>
          <w:trHeight w:val="58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2678273,0</w:t>
            </w:r>
          </w:p>
        </w:tc>
      </w:tr>
      <w:tr>
        <w:trPr>
          <w:trHeight w:val="28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2678273,0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653"/>
        <w:gridCol w:w="713"/>
        <w:gridCol w:w="713"/>
        <w:gridCol w:w="6913"/>
        <w:gridCol w:w="1973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3411077,0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230485,0</w:t>
            </w:r>
          </w:p>
        </w:tc>
      </w:tr>
      <w:tr>
        <w:trPr>
          <w:trHeight w:val="8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200331,0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11953,0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11953,0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52586,0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( 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51271,0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1315,0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135792,0</w:t>
            </w:r>
          </w:p>
        </w:tc>
      </w:tr>
      <w:tr>
        <w:trPr>
          <w:trHeight w:val="8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135792,0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16697,0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16697,0</w:t>
            </w:r>
          </w:p>
        </w:tc>
      </w:tr>
      <w:tr>
        <w:trPr>
          <w:trHeight w:val="11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 бюджета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коммунальной собственностью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15328,0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имущества, поступившего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коммунальную собственность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1369,0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13457,0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13457,0</w:t>
            </w:r>
          </w:p>
        </w:tc>
      </w:tr>
      <w:tr>
        <w:trPr>
          <w:trHeight w:val="11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формирования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политики,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13457,0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5237,0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5037,0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5037,0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всеобщей воинской обязанности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5037,0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ситуациям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3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чрезвычайных ситуаций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1831726,0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129157,0</w:t>
            </w:r>
          </w:p>
        </w:tc>
      </w:tr>
      <w:tr>
        <w:trPr>
          <w:trHeight w:val="3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129157,0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обучения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129157,0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среднее образование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1663126,0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2743,0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учащихся до школы и обратно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аульной (сельской) местности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2743,0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1660383,0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Общеообразовательное обучение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1629260,0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31123,0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39443,0</w:t>
            </w:r>
          </w:p>
        </w:tc>
      </w:tr>
      <w:tr>
        <w:trPr>
          <w:trHeight w:val="3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29443,0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14037,0</w:t>
            </w:r>
          </w:p>
        </w:tc>
      </w:tr>
      <w:tr>
        <w:trPr>
          <w:trHeight w:val="11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15406,0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образования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10000,0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124278,0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99371,0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99371,0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15600,0</w:t>
            </w:r>
          </w:p>
        </w:tc>
      </w:tr>
      <w:tr>
        <w:trPr>
          <w:trHeight w:val="3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9027,0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</w:tr>
      <w:tr>
        <w:trPr>
          <w:trHeight w:val="5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категориям нуждающихся граждан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решениям местных представительных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8503,0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воспитывающихся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обучающихся на дому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953,0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нуждающимся гражданам на дому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15884,0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18 лет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42337,0</w:t>
            </w:r>
          </w:p>
        </w:tc>
      </w:tr>
      <w:tr>
        <w:trPr>
          <w:trHeight w:val="14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 и предоставление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специалистами жестового языка,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индивидуальными помощниками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программой реабилитации инвалида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2067,0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и социального обеспечения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24907,0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24907,0</w:t>
            </w:r>
          </w:p>
        </w:tc>
      </w:tr>
      <w:tr>
        <w:trPr>
          <w:trHeight w:val="8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для населения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23947,0</w:t>
            </w:r>
          </w:p>
        </w:tc>
      </w:tr>
      <w:tr>
        <w:trPr>
          <w:trHeight w:val="5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выплате и доставке пособий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социальных выплат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57724,0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29000,0</w:t>
            </w:r>
          </w:p>
        </w:tc>
      </w:tr>
      <w:tr>
        <w:trPr>
          <w:trHeight w:val="8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25000,0</w:t>
            </w:r>
          </w:p>
        </w:tc>
      </w:tr>
      <w:tr>
        <w:trPr>
          <w:trHeight w:val="8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сетей, находящихся в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25000,0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</w:p>
        </w:tc>
      </w:tr>
      <w:tr>
        <w:trPr>
          <w:trHeight w:val="8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приобретение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</w:tc>
      </w:tr>
      <w:tr>
        <w:trPr>
          <w:trHeight w:val="8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обустройство и 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28724,0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23435,0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6490,0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6695,0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погребение безродных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9750,0</w:t>
            </w:r>
          </w:p>
        </w:tc>
      </w:tr>
      <w:tr>
        <w:trPr>
          <w:trHeight w:val="8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5289,0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пунктах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2789,0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2500,0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106058,0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35851,0</w:t>
            </w:r>
          </w:p>
        </w:tc>
      </w:tr>
      <w:tr>
        <w:trPr>
          <w:trHeight w:val="5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35851,0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35851,0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4281,0</w:t>
            </w:r>
          </w:p>
        </w:tc>
      </w:tr>
      <w:tr>
        <w:trPr>
          <w:trHeight w:val="5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4281,0</w:t>
            </w:r>
          </w:p>
        </w:tc>
      </w:tr>
      <w:tr>
        <w:trPr>
          <w:trHeight w:val="5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районном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уровне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520,0</w:t>
            </w:r>
          </w:p>
        </w:tc>
      </w:tr>
      <w:tr>
        <w:trPr>
          <w:trHeight w:val="8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сборных команд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по различным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видам спорта на областных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спортивных соревнованиях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3761,0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45535,0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43335,0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(городских) библиотек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41151,0</w:t>
            </w:r>
          </w:p>
        </w:tc>
      </w:tr>
      <w:tr>
        <w:trPr>
          <w:trHeight w:val="5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языков народа Казахстана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2184,0</w:t>
            </w:r>
          </w:p>
        </w:tc>
      </w:tr>
      <w:tr>
        <w:trPr>
          <w:trHeight w:val="5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2200,0</w:t>
            </w:r>
          </w:p>
        </w:tc>
      </w:tr>
      <w:tr>
        <w:trPr>
          <w:trHeight w:val="5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через газеты и журналы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через телерадиовещание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спорта, туризма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информационного пространства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20391,0</w:t>
            </w:r>
          </w:p>
        </w:tc>
      </w:tr>
      <w:tr>
        <w:trPr>
          <w:trHeight w:val="5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8597,0</w:t>
            </w:r>
          </w:p>
        </w:tc>
      </w:tr>
      <w:tr>
        <w:trPr>
          <w:trHeight w:val="5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и культуры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8597,0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6842,0</w:t>
            </w:r>
          </w:p>
        </w:tc>
      </w:tr>
      <w:tr>
        <w:trPr>
          <w:trHeight w:val="11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государственности и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оптимизма граждан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6542,0</w:t>
            </w:r>
          </w:p>
        </w:tc>
      </w:tr>
      <w:tr>
        <w:trPr>
          <w:trHeight w:val="5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сфере молодежной политики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5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4952,0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сфере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4952,0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недропользование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972241,0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топливно-энергетического 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недропользования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972241,0</w:t>
            </w:r>
          </w:p>
        </w:tc>
      </w:tr>
      <w:tr>
        <w:trPr>
          <w:trHeight w:val="3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972241,0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972241,0</w:t>
            </w:r>
          </w:p>
        </w:tc>
      </w:tr>
      <w:tr>
        <w:trPr>
          <w:trHeight w:val="11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22481,0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15797,0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15797,0</w:t>
            </w:r>
          </w:p>
        </w:tc>
      </w:tr>
      <w:tr>
        <w:trPr>
          <w:trHeight w:val="8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сфере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и ветеринарии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15677,0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6684,0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6684,0</w:t>
            </w:r>
          </w:p>
        </w:tc>
      </w:tr>
      <w:tr>
        <w:trPr>
          <w:trHeight w:val="8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регулирования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6684,0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11944,0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11944,0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6524,0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6524,0</w:t>
            </w:r>
          </w:p>
        </w:tc>
      </w:tr>
      <w:tr>
        <w:trPr>
          <w:trHeight w:val="6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5420,0</w:t>
            </w:r>
          </w:p>
        </w:tc>
      </w:tr>
      <w:tr>
        <w:trPr>
          <w:trHeight w:val="8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архитектуры и градостроительства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5420,0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27083,0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27083,0</w:t>
            </w:r>
          </w:p>
        </w:tc>
      </w:tr>
      <w:tr>
        <w:trPr>
          <w:trHeight w:val="6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5983,0</w:t>
            </w:r>
          </w:p>
        </w:tc>
      </w:tr>
      <w:tr>
        <w:trPr>
          <w:trHeight w:val="8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аулах (селах), аульных (сельских)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округах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5983,0</w:t>
            </w:r>
          </w:p>
        </w:tc>
      </w:tr>
      <w:tr>
        <w:trPr>
          <w:trHeight w:val="8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21100,0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21100,0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19671,0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и защита конкуренции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5727,0</w:t>
            </w:r>
          </w:p>
        </w:tc>
      </w:tr>
      <w:tr>
        <w:trPr>
          <w:trHeight w:val="5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5727,0</w:t>
            </w:r>
          </w:p>
        </w:tc>
      </w:tr>
      <w:tr>
        <w:trPr>
          <w:trHeight w:val="8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5577,0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13944,0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7328,0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7328,0</w:t>
            </w:r>
          </w:p>
        </w:tc>
      </w:tr>
      <w:tr>
        <w:trPr>
          <w:trHeight w:val="8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6616,0</w:t>
            </w:r>
          </w:p>
        </w:tc>
      </w:tr>
      <w:tr>
        <w:trPr>
          <w:trHeight w:val="11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6616,0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2149,0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2149,0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2149,0</w:t>
            </w:r>
          </w:p>
        </w:tc>
      </w:tr>
      <w:tr>
        <w:trPr>
          <w:trHeight w:val="11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вышестоящие бюджеты в связи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передачей функций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из нижестоящего 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вышестоящий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2149,0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-3064,0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3064,0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3064,0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3064,0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физическим лицам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3064,0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финансовыми активами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3064,0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 бюджета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-3064,0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14 декабря 2011 года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270             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Аулиекольского района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693"/>
        <w:gridCol w:w="753"/>
        <w:gridCol w:w="753"/>
        <w:gridCol w:w="6533"/>
        <w:gridCol w:w="2133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15" w:hRule="atLeast"/>
        </w:trPr>
        <w:tc>
          <w:tcPr>
            <w:tcW w:w="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2543979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840422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359962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359962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321747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321747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137229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77561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10974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46390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2304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и услуги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15264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4864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природных и других ресурсов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3080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профессиональной деятельности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7320</w:t>
            </w:r>
          </w:p>
        </w:tc>
      </w:tr>
      <w:tr>
        <w:trPr>
          <w:trHeight w:val="12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совершение юридически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значимых действий и (или) выдачу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уполномоченными на 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органами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должностными лицами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8452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5390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находящегося в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5390</w:t>
            </w:r>
          </w:p>
        </w:tc>
      </w:tr>
      <w:tr>
        <w:trPr>
          <w:trHeight w:val="9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товаров (работ, услуг)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</w:t>
            </w:r>
          </w:p>
        </w:tc>
      </w:tr>
      <w:tr>
        <w:trPr>
          <w:trHeight w:val="9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товаров (работ, услуг)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2788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2788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2391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2391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1692714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1692714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1692714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693"/>
        <w:gridCol w:w="753"/>
        <w:gridCol w:w="753"/>
        <w:gridCol w:w="6533"/>
        <w:gridCol w:w="213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0" w:hRule="atLeast"/>
        </w:trPr>
        <w:tc>
          <w:tcPr>
            <w:tcW w:w="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2543979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241398</w:t>
            </w:r>
          </w:p>
        </w:tc>
      </w:tr>
      <w:tr>
        <w:trPr>
          <w:trHeight w:val="9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другие органы, выполняющие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функции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209761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12494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маслихата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12494</w:t>
            </w:r>
          </w:p>
        </w:tc>
      </w:tr>
      <w:tr>
        <w:trPr>
          <w:trHeight w:val="3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54771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54771</w:t>
            </w:r>
          </w:p>
        </w:tc>
      </w:tr>
      <w:tr>
        <w:trPr>
          <w:trHeight w:val="6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142496</w:t>
            </w:r>
          </w:p>
        </w:tc>
      </w:tr>
      <w:tr>
        <w:trPr>
          <w:trHeight w:val="9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142496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17660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17660</w:t>
            </w:r>
          </w:p>
        </w:tc>
      </w:tr>
      <w:tr>
        <w:trPr>
          <w:trHeight w:val="12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области исполнения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коммунальной собственностью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15810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реализация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поступившего в коммунальную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13977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13977</w:t>
            </w:r>
          </w:p>
        </w:tc>
      </w:tr>
      <w:tr>
        <w:trPr>
          <w:trHeight w:val="130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формирования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политики,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управления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13977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5390</w:t>
            </w:r>
          </w:p>
        </w:tc>
      </w:tr>
      <w:tr>
        <w:trPr>
          <w:trHeight w:val="3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областного значения)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5390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всеобщей воинской обязанности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чрезвычайным ситуациям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областного значения)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чрезвычайных ситуаций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1819084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120143</w:t>
            </w:r>
          </w:p>
        </w:tc>
      </w:tr>
      <w:tr>
        <w:trPr>
          <w:trHeight w:val="3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120143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воспитания и обучения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120143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среднее образование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1668556</w:t>
            </w:r>
          </w:p>
        </w:tc>
      </w:tr>
      <w:tr>
        <w:trPr>
          <w:trHeight w:val="6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3348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учащихся до школы и обратно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аульной (сельской) местности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3348</w:t>
            </w:r>
          </w:p>
        </w:tc>
      </w:tr>
      <w:tr>
        <w:trPr>
          <w:trHeight w:val="40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1665208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Общеообразовательное обучение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1629576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35632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30385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30385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13901</w:t>
            </w:r>
          </w:p>
        </w:tc>
      </w:tr>
      <w:tr>
        <w:trPr>
          <w:trHeight w:val="12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учебников, учебно-методических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комплексов для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16484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134890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109387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109387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18010</w:t>
            </w:r>
          </w:p>
        </w:tc>
      </w:tr>
      <w:tr>
        <w:trPr>
          <w:trHeight w:val="4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</w:t>
            </w:r>
          </w:p>
        </w:tc>
      </w:tr>
      <w:tr>
        <w:trPr>
          <w:trHeight w:val="6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категориям нуждающихся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решениям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представительных органов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воспитывающихся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обучающихся на дому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нуждающимся гражданам на дому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15631</w:t>
            </w:r>
          </w:p>
        </w:tc>
      </w:tr>
      <w:tr>
        <w:trPr>
          <w:trHeight w:val="3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18 лет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45296</w:t>
            </w:r>
          </w:p>
        </w:tc>
      </w:tr>
      <w:tr>
        <w:trPr>
          <w:trHeight w:val="15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инвалидов обязательными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гигиеническими средствами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предоставление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специалистами жестового языка,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индивидуальными помощниками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программой реабилитации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помощи и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25503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25503</w:t>
            </w:r>
          </w:p>
        </w:tc>
      </w:tr>
      <w:tr>
        <w:trPr>
          <w:trHeight w:val="9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населения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24603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выплате и доставке пособий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социальных выплат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56600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10700</w:t>
            </w:r>
          </w:p>
        </w:tc>
      </w:tr>
      <w:tr>
        <w:trPr>
          <w:trHeight w:val="9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10700</w:t>
            </w:r>
          </w:p>
        </w:tc>
      </w:tr>
      <w:tr>
        <w:trPr>
          <w:trHeight w:val="9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тепловых сетей, находящихся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коммунальной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45900</w:t>
            </w:r>
          </w:p>
        </w:tc>
      </w:tr>
      <w:tr>
        <w:trPr>
          <w:trHeight w:val="6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42900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погребение безродных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23500</w:t>
            </w:r>
          </w:p>
        </w:tc>
      </w:tr>
      <w:tr>
        <w:trPr>
          <w:trHeight w:val="9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118154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38854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38854</w:t>
            </w:r>
          </w:p>
        </w:tc>
      </w:tr>
      <w:tr>
        <w:trPr>
          <w:trHeight w:val="3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38854</w:t>
            </w:r>
          </w:p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10720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10720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национальных видов спорта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соревнований на районном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уровне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9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сборных команд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различным видам спорта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областных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соревнованиях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6220</w:t>
            </w:r>
          </w:p>
        </w:tc>
      </w:tr>
      <w:tr>
        <w:trPr>
          <w:trHeight w:val="3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47373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44373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(городских) библиотек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42036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других языков народа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2337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7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через газеты и журналы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</w:t>
            </w:r>
          </w:p>
        </w:tc>
      </w:tr>
      <w:tr>
        <w:trPr>
          <w:trHeight w:val="7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через телерадиовещание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6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спорта, туризма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информационного пространства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21207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8502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 и культуры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8502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7150</w:t>
            </w:r>
          </w:p>
        </w:tc>
      </w:tr>
      <w:tr>
        <w:trPr>
          <w:trHeight w:val="12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государственности и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оптимизма граждан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6800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сфере молодежной политики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5555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 и спорта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5555</w:t>
            </w:r>
          </w:p>
        </w:tc>
      </w:tr>
      <w:tr>
        <w:trPr>
          <w:trHeight w:val="3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недропользование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57385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комплекса и недропользования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57385</w:t>
            </w:r>
          </w:p>
        </w:tc>
      </w:tr>
      <w:tr>
        <w:trPr>
          <w:trHeight w:val="3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57385</w:t>
            </w:r>
          </w:p>
        </w:tc>
      </w:tr>
      <w:tr>
        <w:trPr>
          <w:trHeight w:val="3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57385</w:t>
            </w:r>
          </w:p>
        </w:tc>
      </w:tr>
      <w:tr>
        <w:trPr>
          <w:trHeight w:val="12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мира, земельные отношения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23839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16992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16992</w:t>
            </w:r>
          </w:p>
        </w:tc>
      </w:tr>
      <w:tr>
        <w:trPr>
          <w:trHeight w:val="9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сфере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и ветеринарии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16436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собак и кошек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6847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6847</w:t>
            </w:r>
          </w:p>
        </w:tc>
      </w:tr>
      <w:tr>
        <w:trPr>
          <w:trHeight w:val="9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регулирования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 на территории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6847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12997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строительная деятельность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12997</w:t>
            </w:r>
          </w:p>
        </w:tc>
      </w:tr>
      <w:tr>
        <w:trPr>
          <w:trHeight w:val="3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6761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6761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6236</w:t>
            </w:r>
          </w:p>
        </w:tc>
      </w:tr>
      <w:tr>
        <w:trPr>
          <w:trHeight w:val="9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области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6236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52100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52100</w:t>
            </w:r>
          </w:p>
        </w:tc>
      </w:tr>
      <w:tr>
        <w:trPr>
          <w:trHeight w:val="6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27000</w:t>
            </w:r>
          </w:p>
        </w:tc>
      </w:tr>
      <w:tr>
        <w:trPr>
          <w:trHeight w:val="9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аулах (селах), аульных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(сельских) округах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27000</w:t>
            </w:r>
          </w:p>
        </w:tc>
      </w:tr>
      <w:tr>
        <w:trPr>
          <w:trHeight w:val="9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25100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25100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21842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и защита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конкуренции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6266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6266</w:t>
            </w:r>
          </w:p>
        </w:tc>
      </w:tr>
      <w:tr>
        <w:trPr>
          <w:trHeight w:val="9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промышленности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6016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15576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8513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8513</w:t>
            </w:r>
          </w:p>
        </w:tc>
      </w:tr>
      <w:tr>
        <w:trPr>
          <w:trHeight w:val="9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7063</w:t>
            </w:r>
          </w:p>
        </w:tc>
      </w:tr>
      <w:tr>
        <w:trPr>
          <w:trHeight w:val="12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7063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-3064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3064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3064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3064</w:t>
            </w:r>
          </w:p>
        </w:tc>
      </w:tr>
      <w:tr>
        <w:trPr>
          <w:trHeight w:val="6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физическим лицам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3064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0" w:hRule="atLeast"/>
        </w:trPr>
        <w:tc>
          <w:tcPr>
            <w:tcW w:w="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финансовыми активами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3064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-3064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14 декабря 2011 года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270        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подлежащих секвестру в процессе исполнения бюджета района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693"/>
        <w:gridCol w:w="753"/>
        <w:gridCol w:w="753"/>
        <w:gridCol w:w="865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00" w:hRule="atLeast"/>
        </w:trPr>
        <w:tc>
          <w:tcPr>
            <w:tcW w:w="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образование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Общеообразовательное обучение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14 декабря 2011 года № 270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14 ноября 2012 года № 42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каждого района в городе,</w:t>
      </w:r>
      <w:r>
        <w:br/>
      </w:r>
      <w:r>
        <w:rPr>
          <w:rFonts w:ascii="Times New Roman"/>
          <w:b/>
          <w:i w:val="false"/>
          <w:color w:val="000000"/>
        </w:rPr>
        <w:t>
города районного значения, поселка, аула (села),</w:t>
      </w:r>
      <w:r>
        <w:br/>
      </w:r>
      <w:r>
        <w:rPr>
          <w:rFonts w:ascii="Times New Roman"/>
          <w:b/>
          <w:i w:val="false"/>
          <w:color w:val="000000"/>
        </w:rPr>
        <w:t>
аульного (сельского) округа на 2012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5 в редакции решения маслихата Аулиекольского района Костанайской области от 14.11.2012 </w:t>
      </w:r>
      <w:r>
        <w:rPr>
          <w:rFonts w:ascii="Times New Roman"/>
          <w:b w:val="false"/>
          <w:i w:val="false"/>
          <w:color w:val="ff0000"/>
          <w:sz w:val="28"/>
        </w:rPr>
        <w:t>№ 42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с 01.01.2012).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3"/>
        <w:gridCol w:w="553"/>
        <w:gridCol w:w="673"/>
        <w:gridCol w:w="713"/>
        <w:gridCol w:w="7373"/>
        <w:gridCol w:w="1913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85" w:hRule="atLeast"/>
        </w:trPr>
        <w:tc>
          <w:tcPr>
            <w:tcW w:w="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219138,0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139613,0</w:t>
            </w:r>
          </w:p>
        </w:tc>
      </w:tr>
      <w:tr>
        <w:trPr>
          <w:trHeight w:val="8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 управления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139613,0</w:t>
            </w:r>
          </w:p>
        </w:tc>
      </w:tr>
      <w:tr>
        <w:trPr>
          <w:trHeight w:val="5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139613,0</w:t>
            </w:r>
          </w:p>
        </w:tc>
      </w:tr>
      <w:tr>
        <w:trPr>
          <w:trHeight w:val="11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139613,0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Аулиеколь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14108,0</w:t>
            </w:r>
          </w:p>
        </w:tc>
      </w:tr>
      <w:tr>
        <w:trPr>
          <w:trHeight w:val="5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Аманкарагайского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14900,0</w:t>
            </w:r>
          </w:p>
        </w:tc>
      </w:tr>
      <w:tr>
        <w:trPr>
          <w:trHeight w:val="5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Диевского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7282,0</w:t>
            </w:r>
          </w:p>
        </w:tc>
      </w:tr>
      <w:tr>
        <w:trPr>
          <w:trHeight w:val="5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Казанбасского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10826,0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Косагал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7878,0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Кушмурун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13684,0</w:t>
            </w:r>
          </w:p>
        </w:tc>
      </w:tr>
      <w:tr>
        <w:trPr>
          <w:trHeight w:val="5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Москалевского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7260,0</w:t>
            </w:r>
          </w:p>
        </w:tc>
      </w:tr>
      <w:tr>
        <w:trPr>
          <w:trHeight w:val="5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Новонежинского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9445,0</w:t>
            </w:r>
          </w:p>
        </w:tc>
      </w:tr>
      <w:tr>
        <w:trPr>
          <w:trHeight w:val="5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Новоселовского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8244,0</w:t>
            </w:r>
          </w:p>
        </w:tc>
      </w:tr>
      <w:tr>
        <w:trPr>
          <w:trHeight w:val="5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Сулукольского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7559,0</w:t>
            </w:r>
          </w:p>
        </w:tc>
      </w:tr>
      <w:tr>
        <w:trPr>
          <w:trHeight w:val="5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Тимофеевского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7632,0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имени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К.Тургумбаева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6208,0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Черниговского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7897,0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Первомайское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8058,0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Шагалинского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8632,0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2845,0</w:t>
            </w:r>
          </w:p>
        </w:tc>
      </w:tr>
      <w:tr>
        <w:trPr>
          <w:trHeight w:val="5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образование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2845,0</w:t>
            </w:r>
          </w:p>
        </w:tc>
      </w:tr>
      <w:tr>
        <w:trPr>
          <w:trHeight w:val="5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2845,0</w:t>
            </w:r>
          </w:p>
        </w:tc>
      </w:tr>
      <w:tr>
        <w:trPr>
          <w:trHeight w:val="5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учащихся до школы и обратно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аульной (сельской) местности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2845,0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Аулиеколь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2636,0</w:t>
            </w:r>
          </w:p>
        </w:tc>
      </w:tr>
      <w:tr>
        <w:trPr>
          <w:trHeight w:val="5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Москалевского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129,0</w:t>
            </w:r>
          </w:p>
        </w:tc>
      </w:tr>
      <w:tr>
        <w:trPr>
          <w:trHeight w:val="5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Тимофеевского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80,0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39876,0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39876,0</w:t>
            </w:r>
          </w:p>
        </w:tc>
      </w:tr>
      <w:tr>
        <w:trPr>
          <w:trHeight w:val="5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39876,0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8586,0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Аулиеколь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6880,0</w:t>
            </w:r>
          </w:p>
        </w:tc>
      </w:tr>
      <w:tr>
        <w:trPr>
          <w:trHeight w:val="5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Аманкарагайского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206,0</w:t>
            </w:r>
          </w:p>
        </w:tc>
      </w:tr>
      <w:tr>
        <w:trPr>
          <w:trHeight w:val="5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Новонежинского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Кушмурун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1400,0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4300,0</w:t>
            </w:r>
          </w:p>
        </w:tc>
      </w:tr>
      <w:tr>
        <w:trPr>
          <w:trHeight w:val="5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Диевского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</w:p>
        </w:tc>
      </w:tr>
      <w:tr>
        <w:trPr>
          <w:trHeight w:val="5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Казанбасского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Косагал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Кушмурун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</w:tr>
      <w:tr>
        <w:trPr>
          <w:trHeight w:val="5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Москалевского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5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Новоселовского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</w:p>
        </w:tc>
      </w:tr>
      <w:tr>
        <w:trPr>
          <w:trHeight w:val="5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Сулукольского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5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Тимофеевского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имени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К.Тургумбаева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Черниговского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Первомайское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Шагалинского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26990,0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Аулиеколь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24790,0</w:t>
            </w:r>
          </w:p>
        </w:tc>
      </w:tr>
      <w:tr>
        <w:trPr>
          <w:trHeight w:val="5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Аманкарагайского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1100,0</w:t>
            </w:r>
          </w:p>
        </w:tc>
      </w:tr>
      <w:tr>
        <w:trPr>
          <w:trHeight w:val="5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Новонежинского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Кушмурун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29510,0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29510,0</w:t>
            </w:r>
          </w:p>
        </w:tc>
      </w:tr>
      <w:tr>
        <w:trPr>
          <w:trHeight w:val="5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29510,0</w:t>
            </w:r>
          </w:p>
        </w:tc>
      </w:tr>
      <w:tr>
        <w:trPr>
          <w:trHeight w:val="8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поселках, аулах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(селах), аульных (сельских) округах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29510,0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Аулиеколь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26610,0</w:t>
            </w:r>
          </w:p>
        </w:tc>
      </w:tr>
      <w:tr>
        <w:trPr>
          <w:trHeight w:val="5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Аманкарагайского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1400,0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Кушмурун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7294,0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7294,0</w:t>
            </w:r>
          </w:p>
        </w:tc>
      </w:tr>
      <w:tr>
        <w:trPr>
          <w:trHeight w:val="5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7294,0</w:t>
            </w:r>
          </w:p>
        </w:tc>
      </w:tr>
      <w:tr>
        <w:trPr>
          <w:trHeight w:val="14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вопросов обустройства аульных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(сельских) округов в реализацию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содействию экономическому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развитию регионов в рамках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"Развитие регионов" за счет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7294,0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Аулиеколь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4294,0</w:t>
            </w:r>
          </w:p>
        </w:tc>
      </w:tr>
      <w:tr>
        <w:trPr>
          <w:trHeight w:val="5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Аманкарагайского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5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Новоселовского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5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Новонежинского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